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4B9F" w14:textId="77777777" w:rsidR="00EF7A77" w:rsidRDefault="00EF7A77" w:rsidP="00EF7A77">
      <w:pPr>
        <w:ind w:left="-2268"/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843"/>
        <w:gridCol w:w="425"/>
        <w:gridCol w:w="3685"/>
      </w:tblGrid>
      <w:tr w:rsidR="007F387B" w14:paraId="0CFFE563" w14:textId="12E2B95C" w:rsidTr="007F387B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540087A2" w14:textId="05F254DE" w:rsidR="007F387B" w:rsidRDefault="007F387B">
            <w:proofErr w:type="spellStart"/>
            <w:r w:rsidRPr="00EF7A77">
              <w:rPr>
                <w:color w:val="13A0D3" w:themeColor="accent4"/>
                <w:sz w:val="32"/>
                <w:szCs w:val="32"/>
              </w:rPr>
              <w:t>Informationen</w:t>
            </w:r>
            <w:proofErr w:type="spellEnd"/>
            <w:r w:rsidRPr="00EF7A77">
              <w:rPr>
                <w:color w:val="13A0D3" w:themeColor="accent4"/>
                <w:sz w:val="32"/>
                <w:szCs w:val="32"/>
              </w:rPr>
              <w:t xml:space="preserve"> </w:t>
            </w:r>
            <w:proofErr w:type="spellStart"/>
            <w:r w:rsidRPr="00EF7A77">
              <w:rPr>
                <w:color w:val="13A0D3" w:themeColor="accent4"/>
                <w:sz w:val="32"/>
                <w:szCs w:val="32"/>
              </w:rPr>
              <w:t>zu</w:t>
            </w:r>
            <w:r>
              <w:rPr>
                <w:color w:val="13A0D3" w:themeColor="accent4"/>
                <w:sz w:val="32"/>
                <w:szCs w:val="32"/>
              </w:rPr>
              <w:t>m</w:t>
            </w:r>
            <w:proofErr w:type="spellEnd"/>
            <w:r w:rsidRPr="00EF7A77">
              <w:rPr>
                <w:color w:val="13A0D3" w:themeColor="accent4"/>
                <w:sz w:val="32"/>
                <w:szCs w:val="32"/>
              </w:rPr>
              <w:t xml:space="preserve"> </w:t>
            </w:r>
            <w:proofErr w:type="spellStart"/>
            <w:r w:rsidRPr="00EF7A77">
              <w:rPr>
                <w:color w:val="13A0D3" w:themeColor="accent4"/>
                <w:sz w:val="32"/>
                <w:szCs w:val="32"/>
              </w:rPr>
              <w:t>Agentur</w:t>
            </w:r>
            <w:r>
              <w:rPr>
                <w:color w:val="13A0D3" w:themeColor="accent4"/>
                <w:sz w:val="32"/>
                <w:szCs w:val="32"/>
              </w:rPr>
              <w:t>standort</w:t>
            </w:r>
            <w:proofErr w:type="spellEnd"/>
          </w:p>
        </w:tc>
      </w:tr>
      <w:tr w:rsidR="007F387B" w:rsidRPr="00887D67" w14:paraId="271BEF25" w14:textId="222D1AF1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500FC8FA" w14:textId="789302DE" w:rsidR="007F387B" w:rsidRPr="00C37AB8" w:rsidRDefault="007F387B" w:rsidP="00EF7A77">
            <w:pPr>
              <w:rPr>
                <w:b/>
                <w:bCs/>
                <w:color w:val="003781" w:themeColor="background1"/>
              </w:rPr>
            </w:pPr>
            <w:r w:rsidRPr="00C37AB8">
              <w:rPr>
                <w:b/>
                <w:bCs/>
                <w:color w:val="003781" w:themeColor="background1"/>
              </w:rPr>
              <w:t>Name der Agentur</w:t>
            </w:r>
            <w:r w:rsidR="00520885">
              <w:rPr>
                <w:b/>
                <w:bCs/>
                <w:color w:val="003781" w:themeColor="background1"/>
              </w:rPr>
              <w:t xml:space="preserve"> </w:t>
            </w:r>
          </w:p>
        </w:tc>
        <w:sdt>
          <w:sdtPr>
            <w:id w:val="19806528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left w:val="nil"/>
                </w:tcBorders>
                <w:vAlign w:val="center"/>
              </w:tcPr>
              <w:p w14:paraId="089DF9A3" w14:textId="0A45CCA3" w:rsidR="007F387B" w:rsidRPr="00520885" w:rsidRDefault="00520885" w:rsidP="00EF7A77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7F387B" w:rsidRPr="00887D67" w14:paraId="10FFAC9E" w14:textId="7777777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16541C1E" w14:textId="784E400A" w:rsidR="007F387B" w:rsidRDefault="007F387B" w:rsidP="00EF7A77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URL www.allianz.at/...</w:t>
            </w:r>
          </w:p>
        </w:tc>
        <w:sdt>
          <w:sdtPr>
            <w:id w:val="-1530337252"/>
            <w:placeholder>
              <w:docPart w:val="E4B00082817B497B89CC3C8087E72381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left w:val="nil"/>
                </w:tcBorders>
                <w:vAlign w:val="center"/>
              </w:tcPr>
              <w:p w14:paraId="33C76917" w14:textId="6D292EF3" w:rsidR="007F387B" w:rsidRPr="00520885" w:rsidRDefault="00520885" w:rsidP="00EF7A77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7F387B" w:rsidRPr="00887D67" w14:paraId="51B3EA2B" w14:textId="44457FE0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075C8508" w14:textId="732FF4C0" w:rsidR="007F387B" w:rsidRDefault="007F387B" w:rsidP="00EF7A77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Adresse</w:t>
            </w:r>
            <w:proofErr w:type="spellEnd"/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sdt>
            <w:sdtPr>
              <w:id w:val="1407652104"/>
              <w:placeholder>
                <w:docPart w:val="6B5224BAEFB9449E93FA30B67F03A0AC"/>
              </w:placeholder>
              <w:showingPlcHdr/>
            </w:sdtPr>
            <w:sdtEndPr/>
            <w:sdtContent>
              <w:p w14:paraId="036841E0" w14:textId="7BE9E98D" w:rsidR="007F387B" w:rsidRPr="00520885" w:rsidRDefault="00520885" w:rsidP="00EF7A77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sdtContent>
          </w:sdt>
        </w:tc>
      </w:tr>
      <w:tr w:rsidR="007F387B" w:rsidRPr="00887D67" w14:paraId="30FF642C" w14:textId="0AABB432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12B946CF" w14:textId="01F365FE" w:rsidR="007F387B" w:rsidRPr="00EF7A77" w:rsidRDefault="007F387B" w:rsidP="00040460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Telefonnummer</w:t>
            </w:r>
            <w:proofErr w:type="spellEnd"/>
            <w:r>
              <w:rPr>
                <w:color w:val="003781" w:themeColor="background1"/>
              </w:rPr>
              <w:t xml:space="preserve"> des </w:t>
            </w:r>
            <w:proofErr w:type="spellStart"/>
            <w:r>
              <w:rPr>
                <w:color w:val="003781" w:themeColor="background1"/>
              </w:rPr>
              <w:t>Standorts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82CA5BA" w14:textId="77777777" w:rsidR="007F387B" w:rsidRDefault="007F387B" w:rsidP="00040460"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11290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68DE3E0D" w14:textId="4CA539BA" w:rsidR="007F387B" w:rsidRPr="00520885" w:rsidRDefault="007F387B" w:rsidP="00040460">
            <w:pPr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1247312130"/>
                <w:placeholder>
                  <w:docPart w:val="294F2617F9B94FF8BA5E60E5BAE04EEC"/>
                </w:placeholder>
                <w:showingPlcHdr/>
              </w:sdtPr>
              <w:sdtEndPr/>
              <w:sdtContent>
                <w:r w:rsidR="00520885"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7F387B" w:rsidRPr="00887D67" w14:paraId="33AA364F" w14:textId="6441460C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6AAD9C9D" w14:textId="7A304DAB" w:rsidR="007F387B" w:rsidRDefault="007F387B" w:rsidP="00040460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Faxnummer</w:t>
            </w:r>
            <w:proofErr w:type="spellEnd"/>
            <w:r>
              <w:rPr>
                <w:color w:val="003781" w:themeColor="background1"/>
              </w:rPr>
              <w:t xml:space="preserve"> des </w:t>
            </w:r>
            <w:proofErr w:type="spellStart"/>
            <w:r>
              <w:rPr>
                <w:color w:val="003781" w:themeColor="background1"/>
              </w:rPr>
              <w:t>Standorts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F45D050" w14:textId="38B4AF2A" w:rsidR="007F387B" w:rsidRDefault="007F387B" w:rsidP="00040460"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195659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215E247B" w14:textId="11B65A68" w:rsidR="007F387B" w:rsidRPr="00520885" w:rsidRDefault="007F387B" w:rsidP="00040460">
            <w:pPr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1210388207"/>
                <w:placeholder>
                  <w:docPart w:val="74290FEAF345405FACBD7A0FC13244B5"/>
                </w:placeholder>
                <w:showingPlcHdr/>
              </w:sdtPr>
              <w:sdtEndPr/>
              <w:sdtContent>
                <w:r w:rsidR="00520885"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7F387B" w:rsidRPr="00887D67" w14:paraId="628D2F40" w14:textId="7777777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5D5A9DA3" w14:textId="77777777" w:rsidR="007F387B" w:rsidRPr="00960C72" w:rsidRDefault="007F387B" w:rsidP="00472841">
            <w:pPr>
              <w:rPr>
                <w:color w:val="003781" w:themeColor="background1"/>
                <w:lang w:val="de-AT"/>
              </w:rPr>
            </w:pPr>
            <w:r w:rsidRPr="00960C72">
              <w:rPr>
                <w:color w:val="003781" w:themeColor="background1"/>
                <w:lang w:val="de-AT"/>
              </w:rPr>
              <w:t xml:space="preserve">Gruppenbriefkasten </w:t>
            </w:r>
          </w:p>
          <w:p w14:paraId="4AA10066" w14:textId="5CD8FB4D" w:rsidR="007F387B" w:rsidRPr="00472841" w:rsidRDefault="007F387B" w:rsidP="00472841">
            <w:pPr>
              <w:rPr>
                <w:color w:val="003781" w:themeColor="background1"/>
                <w:sz w:val="16"/>
                <w:szCs w:val="16"/>
                <w:lang w:val="de-AT"/>
              </w:rPr>
            </w:pPr>
            <w:r w:rsidRPr="00472841">
              <w:rPr>
                <w:color w:val="003781" w:themeColor="background1"/>
                <w:sz w:val="16"/>
                <w:szCs w:val="16"/>
                <w:lang w:val="de-AT"/>
              </w:rPr>
              <w:t xml:space="preserve">(sollten Sie keinen GBK haben:  Berechtigungsanforderung (Connect / Tools &amp; Services / Anforderungen / Berechtigung)): </w:t>
            </w:r>
            <w:proofErr w:type="spellStart"/>
            <w:proofErr w:type="gramStart"/>
            <w:r w:rsidRPr="00472841">
              <w:rPr>
                <w:rFonts w:ascii="Allianz Neo" w:eastAsia="Times New Roman" w:hAnsi="Allianz Neo"/>
                <w:color w:val="1F497D"/>
                <w:sz w:val="16"/>
                <w:szCs w:val="16"/>
                <w:highlight w:val="yellow"/>
                <w:lang w:val="de-DE"/>
              </w:rPr>
              <w:t>agentur</w:t>
            </w:r>
            <w:proofErr w:type="spellEnd"/>
            <w:r w:rsidRPr="00472841">
              <w:rPr>
                <w:rFonts w:ascii="Allianz Neo" w:eastAsia="Times New Roman" w:hAnsi="Allianz Neo"/>
                <w:color w:val="1F497D"/>
                <w:sz w:val="16"/>
                <w:szCs w:val="16"/>
                <w:highlight w:val="yellow"/>
                <w:lang w:val="de-DE"/>
              </w:rPr>
              <w:t>.&lt;</w:t>
            </w:r>
            <w:proofErr w:type="spellStart"/>
            <w:proofErr w:type="gramEnd"/>
            <w:r w:rsidRPr="00472841">
              <w:rPr>
                <w:rFonts w:ascii="Allianz Neo" w:eastAsia="Times New Roman" w:hAnsi="Allianz Neo"/>
                <w:color w:val="1F497D"/>
                <w:sz w:val="16"/>
                <w:szCs w:val="16"/>
                <w:highlight w:val="yellow"/>
                <w:lang w:val="de-DE"/>
              </w:rPr>
              <w:t>url</w:t>
            </w:r>
            <w:proofErr w:type="spellEnd"/>
            <w:r w:rsidRPr="00472841">
              <w:rPr>
                <w:rFonts w:ascii="Allianz Neo" w:eastAsia="Times New Roman" w:hAnsi="Allianz Neo"/>
                <w:color w:val="1F497D"/>
                <w:sz w:val="16"/>
                <w:szCs w:val="16"/>
                <w:highlight w:val="yellow"/>
                <w:lang w:val="de-DE"/>
              </w:rPr>
              <w:t>&gt;@allianz.at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D9927C4" w14:textId="6211C329" w:rsidR="007F387B" w:rsidRDefault="007F387B" w:rsidP="00472841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14647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17975476" w14:textId="1CB04697" w:rsidR="007F387B" w:rsidRPr="00472841" w:rsidRDefault="007F387B" w:rsidP="00472841">
            <w:pPr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-860045772"/>
                <w:placeholder>
                  <w:docPart w:val="0AB68F3C6F5948F3AC29A54B445F7169"/>
                </w:placeholder>
                <w:showingPlcHdr/>
              </w:sdtPr>
              <w:sdtEndPr/>
              <w:sdtContent>
                <w:r w:rsidR="00520885"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7F387B" w:rsidRPr="00887D67" w14:paraId="069AD2D7" w14:textId="24C251BE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576A27CC" w14:textId="1F5ADEBB" w:rsidR="007F387B" w:rsidRDefault="007F387B" w:rsidP="00472841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Öffnungszeiten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2D26867" w14:textId="25D87B5F" w:rsidR="007F387B" w:rsidRPr="00EF7A77" w:rsidRDefault="007F387B" w:rsidP="00472841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-70132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1E859B12" w14:textId="18A6CBD9" w:rsidR="007F387B" w:rsidRPr="00EF7A77" w:rsidRDefault="007F387B" w:rsidP="00472841">
            <w:pPr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-1256594746"/>
                <w:placeholder>
                  <w:docPart w:val="5BAB1E747CD742F486B3BA4297AB5278"/>
                </w:placeholder>
                <w:showingPlcHdr/>
              </w:sdtPr>
              <w:sdtEndPr/>
              <w:sdtContent>
                <w:r w:rsidR="00520885"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7F387B" w:rsidRPr="00887D67" w14:paraId="2F5224B9" w14:textId="7777777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25B1C638" w14:textId="3368BA5E" w:rsidR="007F387B" w:rsidRPr="00E91051" w:rsidRDefault="007F387B" w:rsidP="00472841">
            <w:pPr>
              <w:rPr>
                <w:color w:val="003781" w:themeColor="background1"/>
                <w:lang w:val="de-AT"/>
              </w:rPr>
            </w:pPr>
            <w:r w:rsidRPr="00E91051">
              <w:rPr>
                <w:color w:val="003781" w:themeColor="background1"/>
                <w:lang w:val="de-AT"/>
              </w:rPr>
              <w:t>Beschreibungstext</w:t>
            </w:r>
            <w:r>
              <w:rPr>
                <w:color w:val="003781" w:themeColor="background1"/>
                <w:lang w:val="de-AT"/>
              </w:rPr>
              <w:t xml:space="preserve"> S</w:t>
            </w:r>
            <w:r w:rsidRPr="00E91051">
              <w:rPr>
                <w:color w:val="003781" w:themeColor="background1"/>
                <w:lang w:val="de-AT"/>
              </w:rPr>
              <w:t>tandort (NEU</w:t>
            </w:r>
            <w:r w:rsidRPr="00E91051">
              <w:rPr>
                <w:color w:val="003781" w:themeColor="background1"/>
                <w:highlight w:val="yellow"/>
                <w:lang w:val="de-AT"/>
              </w:rPr>
              <w:t xml:space="preserve">!): </w:t>
            </w:r>
            <w:proofErr w:type="spellStart"/>
            <w:r w:rsidRPr="007F387B">
              <w:rPr>
                <w:color w:val="003781" w:themeColor="background1"/>
                <w:sz w:val="18"/>
                <w:szCs w:val="16"/>
                <w:highlight w:val="yellow"/>
                <w:lang w:val="de-AT"/>
              </w:rPr>
              <w:t>zB</w:t>
            </w:r>
            <w:proofErr w:type="spellEnd"/>
            <w:r w:rsidRPr="007F387B">
              <w:rPr>
                <w:color w:val="003781" w:themeColor="background1"/>
                <w:sz w:val="18"/>
                <w:szCs w:val="16"/>
                <w:highlight w:val="yellow"/>
                <w:lang w:val="de-AT"/>
              </w:rPr>
              <w:t xml:space="preserve"> Ihre </w:t>
            </w:r>
            <w:proofErr w:type="spellStart"/>
            <w:proofErr w:type="gramStart"/>
            <w:r w:rsidRPr="007F387B">
              <w:rPr>
                <w:color w:val="003781" w:themeColor="background1"/>
                <w:sz w:val="18"/>
                <w:szCs w:val="16"/>
                <w:highlight w:val="yellow"/>
                <w:lang w:val="de-AT"/>
              </w:rPr>
              <w:t>Expert:innen</w:t>
            </w:r>
            <w:proofErr w:type="spellEnd"/>
            <w:proofErr w:type="gramEnd"/>
            <w:r w:rsidRPr="007F387B">
              <w:rPr>
                <w:color w:val="003781" w:themeColor="background1"/>
                <w:sz w:val="18"/>
                <w:szCs w:val="16"/>
                <w:highlight w:val="yellow"/>
                <w:lang w:val="de-AT"/>
              </w:rPr>
              <w:t xml:space="preserve"> für Versicherung, Vorsorge und Vermögen in Mödling</w:t>
            </w:r>
            <w:r w:rsidRPr="007F387B">
              <w:rPr>
                <w:color w:val="003781" w:themeColor="background1"/>
                <w:sz w:val="18"/>
                <w:szCs w:val="16"/>
                <w:lang w:val="de-AT"/>
              </w:rPr>
              <w:t xml:space="preserve"> </w:t>
            </w: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14:paraId="318B7FB5" w14:textId="77777777" w:rsidR="007F387B" w:rsidRDefault="007F387B" w:rsidP="00472841">
            <w:pPr>
              <w:rPr>
                <w:sz w:val="18"/>
                <w:szCs w:val="16"/>
                <w:lang w:val="de-AT"/>
              </w:rPr>
            </w:pPr>
            <w:r w:rsidRPr="00C37AB8">
              <w:rPr>
                <w:sz w:val="18"/>
                <w:szCs w:val="16"/>
                <w:lang w:val="de-AT"/>
              </w:rPr>
              <w:t>max. 100 Zeichen (mit Leerzeichen)</w:t>
            </w:r>
          </w:p>
          <w:sdt>
            <w:sdtPr>
              <w:id w:val="-1621290312"/>
              <w:placeholder>
                <w:docPart w:val="6065B8E69EF74ADC93979CE75B067AC2"/>
              </w:placeholder>
              <w:showingPlcHdr/>
            </w:sdtPr>
            <w:sdtEndPr/>
            <w:sdtContent>
              <w:p w14:paraId="2854F4AF" w14:textId="3366530A" w:rsidR="00520885" w:rsidRPr="00520885" w:rsidRDefault="00520885" w:rsidP="00472841">
                <w:pPr>
                  <w:rPr>
                    <w:sz w:val="18"/>
                    <w:szCs w:val="16"/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sdtContent>
          </w:sdt>
        </w:tc>
      </w:tr>
      <w:tr w:rsidR="00520885" w:rsidRPr="00887D67" w14:paraId="06FEA5EE" w14:textId="7777777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68A55AA9" w14:textId="71B21623" w:rsidR="00520885" w:rsidRPr="00E91051" w:rsidRDefault="00520885" w:rsidP="00472841">
            <w:pPr>
              <w:rPr>
                <w:color w:val="003781" w:themeColor="background1"/>
                <w:lang w:val="de-AT"/>
              </w:rPr>
            </w:pPr>
            <w:r>
              <w:rPr>
                <w:color w:val="003781" w:themeColor="background1"/>
                <w:lang w:val="de-AT"/>
              </w:rPr>
              <w:t>Bild Standort / Titelbild</w:t>
            </w: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14:paraId="2A93E681" w14:textId="235277C8" w:rsidR="00520885" w:rsidRPr="00C37AB8" w:rsidRDefault="00520885" w:rsidP="00472841">
            <w:pPr>
              <w:rPr>
                <w:sz w:val="18"/>
                <w:szCs w:val="16"/>
                <w:lang w:val="de-AT"/>
              </w:rPr>
            </w:pPr>
            <w:r>
              <w:rPr>
                <w:sz w:val="18"/>
                <w:szCs w:val="16"/>
                <w:lang w:val="de-AT"/>
              </w:rPr>
              <w:t xml:space="preserve">Wenn gewünscht, Name der Datei eintragen: </w:t>
            </w:r>
            <w:sdt>
              <w:sdtPr>
                <w:id w:val="327716981"/>
                <w:placeholder>
                  <w:docPart w:val="6B0EB52169B34CACA2DE51009A55DB61"/>
                </w:placeholder>
                <w:showingPlcHdr/>
              </w:sdtPr>
              <w:sdtEndPr/>
              <w:sdtContent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7F387B" w:rsidRPr="00E91051" w14:paraId="4D1E07C2" w14:textId="586B849E" w:rsidTr="00520885">
        <w:trPr>
          <w:trHeight w:val="113"/>
        </w:trPr>
        <w:tc>
          <w:tcPr>
            <w:tcW w:w="9072" w:type="dxa"/>
            <w:gridSpan w:val="4"/>
            <w:vAlign w:val="center"/>
          </w:tcPr>
          <w:p w14:paraId="16C01E20" w14:textId="63506699" w:rsidR="007F387B" w:rsidRDefault="007F387B" w:rsidP="00520885">
            <w:pPr>
              <w:jc w:val="center"/>
              <w:rPr>
                <w:color w:val="003781" w:themeColor="background1"/>
                <w:lang w:val="de-AT"/>
              </w:rPr>
            </w:pPr>
          </w:p>
          <w:p w14:paraId="1E7CE588" w14:textId="387E661A" w:rsidR="007F387B" w:rsidRDefault="007F387B" w:rsidP="00520885">
            <w:pPr>
              <w:jc w:val="center"/>
              <w:rPr>
                <w:color w:val="003781" w:themeColor="background1"/>
                <w:lang w:val="de-AT"/>
              </w:rPr>
            </w:pPr>
            <w:r>
              <w:rPr>
                <w:noProof/>
                <w:lang w:val="de-AT"/>
              </w:rPr>
              <w:drawing>
                <wp:inline distT="0" distB="0" distL="0" distR="0" wp14:anchorId="641FC929" wp14:editId="4FA63AA3">
                  <wp:extent cx="4438633" cy="1971675"/>
                  <wp:effectExtent l="0" t="0" r="63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52" t="21401" r="8847" b="25635"/>
                          <a:stretch/>
                        </pic:blipFill>
                        <pic:spPr bwMode="auto">
                          <a:xfrm>
                            <a:off x="0" y="0"/>
                            <a:ext cx="4451787" cy="197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41F3AC2" w14:textId="77777777" w:rsidR="007F387B" w:rsidRPr="00EF7A77" w:rsidRDefault="007F387B" w:rsidP="00520885">
            <w:pPr>
              <w:jc w:val="center"/>
              <w:rPr>
                <w:lang w:val="de-AT"/>
              </w:rPr>
            </w:pPr>
          </w:p>
        </w:tc>
      </w:tr>
      <w:tr w:rsidR="000C536F" w:rsidRPr="00EF7A77" w14:paraId="4E49D952" w14:textId="7777777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4B7047BD" w14:textId="187C0A68" w:rsidR="000C536F" w:rsidRPr="000C536F" w:rsidRDefault="000C536F" w:rsidP="000C536F">
            <w:pPr>
              <w:rPr>
                <w:b/>
                <w:bCs/>
                <w:color w:val="003781" w:themeColor="background1"/>
                <w:lang w:val="de-AT"/>
              </w:rPr>
            </w:pPr>
            <w:r w:rsidRPr="005F3C73">
              <w:rPr>
                <w:color w:val="003781" w:themeColor="background1"/>
                <w:lang w:val="de-AT"/>
              </w:rPr>
              <w:lastRenderedPageBreak/>
              <w:t xml:space="preserve">Individueller Bereich </w:t>
            </w:r>
            <w:r w:rsidRPr="00520885">
              <w:rPr>
                <w:color w:val="003781" w:themeColor="background1"/>
                <w:sz w:val="16"/>
                <w:szCs w:val="14"/>
                <w:lang w:val="de-AT"/>
              </w:rPr>
              <w:t xml:space="preserve">(bspw. Referenzen) </w:t>
            </w:r>
            <w:r w:rsidRPr="00E724A3">
              <w:rPr>
                <w:color w:val="003781" w:themeColor="background1"/>
                <w:sz w:val="16"/>
                <w:szCs w:val="14"/>
                <w:lang w:val="de-AT"/>
              </w:rPr>
              <w:t>auf der Webseite, soll bestehen bleiben:</w:t>
            </w:r>
            <w:r>
              <w:rPr>
                <w:color w:val="003781" w:themeColor="background1"/>
                <w:lang w:val="de-AT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D7D0CC8" w14:textId="69A7F692" w:rsidR="000C536F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Ja </w:t>
            </w:r>
            <w:sdt>
              <w:sdtPr>
                <w:rPr>
                  <w:lang w:val="de-AT"/>
                </w:rPr>
                <w:id w:val="201348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31601672" w14:textId="6BAB211E" w:rsidR="000C536F" w:rsidRDefault="000C536F" w:rsidP="000C536F">
            <w:pPr>
              <w:rPr>
                <w:lang w:val="de-AT"/>
              </w:rPr>
            </w:pPr>
            <w:r w:rsidRPr="00BC1B86">
              <w:rPr>
                <w:lang w:val="de-AT"/>
              </w:rPr>
              <w:t xml:space="preserve">Nein </w:t>
            </w:r>
            <w:sdt>
              <w:sdtPr>
                <w:rPr>
                  <w:lang w:val="de-AT"/>
                </w:rPr>
                <w:id w:val="14771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</w:tr>
      <w:tr w:rsidR="000C536F" w:rsidRPr="00EF7A77" w14:paraId="3E4ED153" w14:textId="7777777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79F602E4" w14:textId="1F227330" w:rsidR="000C536F" w:rsidRPr="000C536F" w:rsidRDefault="000C536F" w:rsidP="000C536F">
            <w:pPr>
              <w:rPr>
                <w:b/>
                <w:bCs/>
                <w:color w:val="003781" w:themeColor="background1"/>
                <w:lang w:val="de-AT"/>
              </w:rPr>
            </w:pPr>
            <w:r w:rsidRPr="00040460">
              <w:rPr>
                <w:color w:val="003781" w:themeColor="background1"/>
                <w:lang w:val="de-AT"/>
              </w:rPr>
              <w:t xml:space="preserve">Teil einer Bürogemeinschaft mit gemeinsamer </w:t>
            </w:r>
            <w:r>
              <w:rPr>
                <w:color w:val="003781" w:themeColor="background1"/>
                <w:lang w:val="de-AT"/>
              </w:rPr>
              <w:t>Agentur Webseite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DD9D7C4" w14:textId="07A9B283" w:rsidR="000C536F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Ja </w:t>
            </w:r>
            <w:sdt>
              <w:sdtPr>
                <w:rPr>
                  <w:lang w:val="de-AT"/>
                </w:rPr>
                <w:id w:val="45530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59376C9E" w14:textId="1431F64D" w:rsidR="000C536F" w:rsidRDefault="000C536F" w:rsidP="000C536F">
            <w:pPr>
              <w:rPr>
                <w:lang w:val="de-AT"/>
              </w:rPr>
            </w:pPr>
            <w:r w:rsidRPr="00BC1B86">
              <w:rPr>
                <w:lang w:val="de-AT"/>
              </w:rPr>
              <w:t xml:space="preserve">Nein </w:t>
            </w:r>
            <w:sdt>
              <w:sdtPr>
                <w:rPr>
                  <w:lang w:val="de-AT"/>
                </w:rPr>
                <w:id w:val="-171950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C1B86"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</w:tr>
      <w:tr w:rsidR="000C536F" w:rsidRPr="00EF7A77" w14:paraId="4AD7379D" w14:textId="77777777" w:rsidTr="00390B68">
        <w:trPr>
          <w:trHeight w:val="340"/>
        </w:trPr>
        <w:tc>
          <w:tcPr>
            <w:tcW w:w="9072" w:type="dxa"/>
            <w:gridSpan w:val="4"/>
            <w:vAlign w:val="center"/>
          </w:tcPr>
          <w:p w14:paraId="75DD6E23" w14:textId="77777777" w:rsidR="000C536F" w:rsidRDefault="000C536F" w:rsidP="000C536F">
            <w:pPr>
              <w:rPr>
                <w:lang w:val="de-AT"/>
              </w:rPr>
            </w:pPr>
          </w:p>
        </w:tc>
      </w:tr>
      <w:tr w:rsidR="000C536F" w:rsidRPr="00EF7A77" w14:paraId="583339F6" w14:textId="2DA2550E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3B0B5EA1" w14:textId="3552DDB9" w:rsidR="000C536F" w:rsidRPr="00C37AB8" w:rsidRDefault="000C536F" w:rsidP="000C536F">
            <w:pPr>
              <w:rPr>
                <w:b/>
                <w:bCs/>
                <w:color w:val="003781" w:themeColor="background1"/>
              </w:rPr>
            </w:pPr>
            <w:proofErr w:type="spellStart"/>
            <w:r w:rsidRPr="00C37AB8">
              <w:rPr>
                <w:b/>
                <w:bCs/>
                <w:color w:val="003781" w:themeColor="background1"/>
              </w:rPr>
              <w:t>Zulassungsstelle</w:t>
            </w:r>
            <w:proofErr w:type="spellEnd"/>
            <w:r w:rsidRPr="00C37AB8">
              <w:rPr>
                <w:b/>
                <w:bCs/>
                <w:color w:val="003781" w:themeColor="background1"/>
              </w:rPr>
              <w:t xml:space="preserve"> </w:t>
            </w:r>
            <w:proofErr w:type="spellStart"/>
            <w:r w:rsidRPr="00C37AB8">
              <w:rPr>
                <w:b/>
                <w:bCs/>
                <w:color w:val="003781" w:themeColor="background1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BAFF655" w14:textId="05AA8564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Ja </w:t>
            </w:r>
            <w:sdt>
              <w:sdtPr>
                <w:rPr>
                  <w:lang w:val="de-AT"/>
                </w:rPr>
                <w:id w:val="31322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3E3A2892" w14:textId="4D9AD3CB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Nein </w:t>
            </w:r>
            <w:sdt>
              <w:sdtPr>
                <w:rPr>
                  <w:lang w:val="de-AT"/>
                </w:rPr>
                <w:id w:val="-156663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</w:tr>
      <w:tr w:rsidR="000C536F" w:rsidRPr="00887D67" w14:paraId="135D9AE4" w14:textId="3F138488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0DAA37AA" w14:textId="56E7F798" w:rsidR="000C536F" w:rsidRDefault="000C536F" w:rsidP="000C536F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Öffnungszeiten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Zulassung</w:t>
            </w:r>
            <w:proofErr w:type="spellEnd"/>
            <w:r>
              <w:rPr>
                <w:color w:val="003781" w:themeColor="background1"/>
              </w:rPr>
              <w:t xml:space="preserve"> 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FCAD82F" w14:textId="72F0E236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-18635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562638CB" w14:textId="65E1AF78" w:rsidR="000C536F" w:rsidRPr="00EF7A77" w:rsidRDefault="000C536F" w:rsidP="000C536F">
            <w:pPr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1850216132"/>
                <w:placeholder>
                  <w:docPart w:val="029C46DF38FA4557B66D075CED1F465E"/>
                </w:placeholder>
                <w:showingPlcHdr/>
              </w:sdtPr>
              <w:sdtEndPr/>
              <w:sdtContent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0C536F" w:rsidRPr="00887D67" w14:paraId="3C66EC93" w14:textId="4C6FBB10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6378DD8D" w14:textId="2D7E3FCB" w:rsidR="000C536F" w:rsidRDefault="000C536F" w:rsidP="000C536F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E-</w:t>
            </w:r>
            <w:proofErr w:type="spellStart"/>
            <w:r>
              <w:rPr>
                <w:color w:val="003781" w:themeColor="background1"/>
              </w:rPr>
              <w:t>Mailadresse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Zulassung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6DC4347" w14:textId="451EAF59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201873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2ED855F9" w14:textId="02F521BA" w:rsidR="000C536F" w:rsidRPr="00EF7A77" w:rsidRDefault="000C536F" w:rsidP="000C536F">
            <w:pPr>
              <w:jc w:val="both"/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1735043870"/>
                <w:placeholder>
                  <w:docPart w:val="443B897EC27246F4A96E026958359DD7"/>
                </w:placeholder>
                <w:showingPlcHdr/>
              </w:sdtPr>
              <w:sdtEndPr/>
              <w:sdtContent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0C536F" w:rsidRPr="00887D67" w14:paraId="6666375B" w14:textId="39A1850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335514F6" w14:textId="110B56C4" w:rsidR="000C536F" w:rsidRDefault="000C536F" w:rsidP="000C536F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Telefonnummer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Zulassung</w:t>
            </w:r>
            <w:proofErr w:type="spellEnd"/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9CF180E" w14:textId="561AC879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89616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6211F80F" w14:textId="7FE3DEA3" w:rsidR="000C536F" w:rsidRPr="00EF7A77" w:rsidRDefault="000C536F" w:rsidP="000C536F">
            <w:pPr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-1142040609"/>
                <w:placeholder>
                  <w:docPart w:val="393566935BD747EDA85A9393AF0CE43B"/>
                </w:placeholder>
                <w:showingPlcHdr/>
              </w:sdtPr>
              <w:sdtEndPr/>
              <w:sdtContent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0C536F" w:rsidRPr="00887D67" w14:paraId="1B7AA3B6" w14:textId="77777777" w:rsidTr="007F387B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32D80D14" w14:textId="77777777" w:rsidR="000C536F" w:rsidRPr="00E91051" w:rsidRDefault="000C536F" w:rsidP="000C536F">
            <w:pPr>
              <w:rPr>
                <w:color w:val="003781" w:themeColor="background1"/>
                <w:lang w:val="de-AT"/>
              </w:rPr>
            </w:pPr>
            <w:r w:rsidRPr="00E91051">
              <w:rPr>
                <w:color w:val="003781" w:themeColor="background1"/>
                <w:lang w:val="de-AT"/>
              </w:rPr>
              <w:t xml:space="preserve">Zuständige </w:t>
            </w:r>
            <w:proofErr w:type="spellStart"/>
            <w:r w:rsidRPr="00E91051">
              <w:rPr>
                <w:color w:val="003781" w:themeColor="background1"/>
                <w:lang w:val="de-AT"/>
              </w:rPr>
              <w:t>Mitarbeiter:in</w:t>
            </w:r>
            <w:proofErr w:type="spellEnd"/>
          </w:p>
          <w:p w14:paraId="4DD1E20A" w14:textId="75E9D141" w:rsidR="000C536F" w:rsidRPr="00E91051" w:rsidRDefault="000C536F" w:rsidP="000C536F">
            <w:pPr>
              <w:rPr>
                <w:color w:val="003781" w:themeColor="background1"/>
                <w:sz w:val="16"/>
                <w:szCs w:val="16"/>
                <w:lang w:val="de-AT"/>
              </w:rPr>
            </w:pPr>
            <w:r w:rsidRPr="00E91051">
              <w:rPr>
                <w:color w:val="003781" w:themeColor="background1"/>
                <w:sz w:val="16"/>
                <w:szCs w:val="16"/>
                <w:lang w:val="de-AT"/>
              </w:rPr>
              <w:t>(Achtung nur 1 Person!)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7D96730" w14:textId="0321FFAE" w:rsidR="000C536F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7813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4110" w:type="dxa"/>
            <w:gridSpan w:val="2"/>
            <w:tcBorders>
              <w:left w:val="nil"/>
            </w:tcBorders>
            <w:vAlign w:val="center"/>
          </w:tcPr>
          <w:p w14:paraId="3A584FD7" w14:textId="622153D4" w:rsidR="000C536F" w:rsidRPr="00E91051" w:rsidRDefault="000C536F" w:rsidP="000C536F">
            <w:pPr>
              <w:rPr>
                <w:lang w:val="de-AT"/>
              </w:rPr>
            </w:pPr>
            <w:r w:rsidRPr="00520885">
              <w:rPr>
                <w:lang w:val="de-AT"/>
              </w:rPr>
              <w:t xml:space="preserve">Korrektur: </w:t>
            </w:r>
            <w:sdt>
              <w:sdtPr>
                <w:id w:val="431017207"/>
                <w:placeholder>
                  <w:docPart w:val="E63EABE5A007423EA205A3E77788A3BF"/>
                </w:placeholder>
                <w:showingPlcHdr/>
              </w:sdtPr>
              <w:sdtEndPr/>
              <w:sdtContent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sdtContent>
            </w:sdt>
          </w:p>
        </w:tc>
      </w:tr>
      <w:tr w:rsidR="000C536F" w:rsidRPr="00887D67" w14:paraId="50E1842C" w14:textId="103BFE49" w:rsidTr="00520885">
        <w:trPr>
          <w:trHeight w:val="170"/>
        </w:trPr>
        <w:tc>
          <w:tcPr>
            <w:tcW w:w="3119" w:type="dxa"/>
            <w:tcBorders>
              <w:right w:val="nil"/>
            </w:tcBorders>
            <w:vAlign w:val="center"/>
          </w:tcPr>
          <w:p w14:paraId="73EF69AB" w14:textId="77777777" w:rsidR="000C536F" w:rsidRPr="00887D67" w:rsidRDefault="000C536F" w:rsidP="000C536F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14:paraId="42B5BB5C" w14:textId="77777777" w:rsidR="000C536F" w:rsidRPr="00EF7A77" w:rsidRDefault="000C536F" w:rsidP="000C536F">
            <w:pPr>
              <w:rPr>
                <w:lang w:val="de-AT"/>
              </w:rPr>
            </w:pPr>
          </w:p>
        </w:tc>
      </w:tr>
      <w:tr w:rsidR="000C536F" w:rsidRPr="00887D67" w14:paraId="1550D884" w14:textId="0108E866" w:rsidTr="00474E6F">
        <w:trPr>
          <w:trHeight w:val="454"/>
        </w:trPr>
        <w:tc>
          <w:tcPr>
            <w:tcW w:w="9072" w:type="dxa"/>
            <w:gridSpan w:val="4"/>
            <w:vAlign w:val="center"/>
          </w:tcPr>
          <w:p w14:paraId="3E1A62E6" w14:textId="4C019D29" w:rsidR="000C536F" w:rsidRPr="00520885" w:rsidRDefault="000C536F" w:rsidP="000C536F">
            <w:pPr>
              <w:rPr>
                <w:lang w:val="de-AT"/>
              </w:rPr>
            </w:pPr>
            <w:proofErr w:type="spellStart"/>
            <w:r w:rsidRPr="00520885">
              <w:rPr>
                <w:b/>
                <w:bCs/>
                <w:color w:val="003781" w:themeColor="background1"/>
                <w:lang w:val="de-AT"/>
              </w:rPr>
              <w:t>Social</w:t>
            </w:r>
            <w:proofErr w:type="spellEnd"/>
            <w:r w:rsidRPr="00520885">
              <w:rPr>
                <w:b/>
                <w:bCs/>
                <w:color w:val="003781" w:themeColor="background1"/>
                <w:lang w:val="de-AT"/>
              </w:rPr>
              <w:t xml:space="preserve"> Media der Agentur (wenn</w:t>
            </w:r>
            <w:r>
              <w:rPr>
                <w:b/>
                <w:bCs/>
                <w:color w:val="003781" w:themeColor="background1"/>
                <w:lang w:val="de-AT"/>
              </w:rPr>
              <w:t xml:space="preserve"> vorhanden)</w:t>
            </w:r>
          </w:p>
        </w:tc>
      </w:tr>
      <w:tr w:rsidR="000C536F" w:rsidRPr="00887D67" w14:paraId="21D444D1" w14:textId="166FED4A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395C8B4D" w14:textId="0BF9B653" w:rsidR="000C536F" w:rsidRDefault="000C536F" w:rsidP="000C536F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Facebook</w:t>
            </w:r>
          </w:p>
        </w:tc>
        <w:sdt>
          <w:sdtPr>
            <w:id w:val="-1568329011"/>
            <w:placeholder>
              <w:docPart w:val="98285D4C6139453EA4991484BE1D7372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left w:val="nil"/>
                </w:tcBorders>
                <w:vAlign w:val="center"/>
              </w:tcPr>
              <w:p w14:paraId="2E58DAF2" w14:textId="2171FCC6" w:rsidR="000C536F" w:rsidRPr="00EF7A77" w:rsidRDefault="000C536F" w:rsidP="000C536F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C536F" w:rsidRPr="00887D67" w14:paraId="02390B9C" w14:textId="102194BD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43EEBCED" w14:textId="5D25BA79" w:rsidR="000C536F" w:rsidRDefault="000C536F" w:rsidP="000C536F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Instagram</w:t>
            </w:r>
          </w:p>
        </w:tc>
        <w:sdt>
          <w:sdtPr>
            <w:id w:val="-556624636"/>
            <w:placeholder>
              <w:docPart w:val="C9348855F34144A5AC917AA1B8DBA6BC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left w:val="nil"/>
                </w:tcBorders>
                <w:vAlign w:val="center"/>
              </w:tcPr>
              <w:p w14:paraId="38D298B4" w14:textId="0B7EF0CB" w:rsidR="000C536F" w:rsidRPr="00EF7A77" w:rsidRDefault="000C536F" w:rsidP="000C536F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C536F" w:rsidRPr="00887D67" w14:paraId="70CEF7C2" w14:textId="77777777" w:rsidTr="00520885">
        <w:trPr>
          <w:trHeight w:val="170"/>
        </w:trPr>
        <w:tc>
          <w:tcPr>
            <w:tcW w:w="3119" w:type="dxa"/>
            <w:tcBorders>
              <w:right w:val="nil"/>
            </w:tcBorders>
            <w:vAlign w:val="center"/>
          </w:tcPr>
          <w:p w14:paraId="28091079" w14:textId="77777777" w:rsidR="000C536F" w:rsidRPr="005F3C73" w:rsidRDefault="000C536F" w:rsidP="000C536F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14:paraId="7EC9CAAB" w14:textId="77777777" w:rsidR="000C536F" w:rsidRPr="00EF7A77" w:rsidRDefault="000C536F" w:rsidP="000C536F">
            <w:pPr>
              <w:rPr>
                <w:lang w:val="de-AT"/>
              </w:rPr>
            </w:pPr>
          </w:p>
        </w:tc>
      </w:tr>
      <w:tr w:rsidR="000C536F" w:rsidRPr="00040460" w14:paraId="7D3CF4FC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7097662E" w14:textId="21FAF911" w:rsidR="000C536F" w:rsidRPr="00C37AB8" w:rsidRDefault="000C536F" w:rsidP="000C536F">
            <w:pPr>
              <w:rPr>
                <w:b/>
                <w:bCs/>
                <w:color w:val="003781" w:themeColor="background1"/>
                <w:lang w:val="de-AT"/>
              </w:rPr>
            </w:pPr>
            <w:r w:rsidRPr="00C37AB8">
              <w:rPr>
                <w:b/>
                <w:bCs/>
                <w:color w:val="003781" w:themeColor="background1"/>
                <w:lang w:val="de-AT"/>
              </w:rPr>
              <w:t>Unternehmensinformationen</w:t>
            </w: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14:paraId="7B37D5EA" w14:textId="77777777" w:rsidR="000C536F" w:rsidRPr="00EF7A77" w:rsidRDefault="000C536F" w:rsidP="000C536F">
            <w:pPr>
              <w:rPr>
                <w:lang w:val="de-AT"/>
              </w:rPr>
            </w:pPr>
          </w:p>
        </w:tc>
      </w:tr>
      <w:tr w:rsidR="000C536F" w:rsidRPr="00887D67" w14:paraId="71EE8B01" w14:textId="77777777" w:rsidTr="00E724A3">
        <w:trPr>
          <w:trHeight w:val="340"/>
        </w:trPr>
        <w:tc>
          <w:tcPr>
            <w:tcW w:w="3119" w:type="dxa"/>
            <w:tcBorders>
              <w:right w:val="nil"/>
            </w:tcBorders>
            <w:vAlign w:val="center"/>
          </w:tcPr>
          <w:p w14:paraId="7F644A53" w14:textId="2E1BE6A0" w:rsidR="000C536F" w:rsidRPr="005F3C73" w:rsidRDefault="000C536F" w:rsidP="000C536F">
            <w:pPr>
              <w:rPr>
                <w:color w:val="003781" w:themeColor="background1"/>
                <w:lang w:val="de-AT"/>
              </w:rPr>
            </w:pPr>
            <w:r>
              <w:rPr>
                <w:color w:val="003781" w:themeColor="background1"/>
                <w:lang w:val="de-AT"/>
              </w:rPr>
              <w:t xml:space="preserve">Gewerbeberechtigung </w:t>
            </w:r>
            <w:r>
              <w:rPr>
                <w:color w:val="003781" w:themeColor="background1"/>
                <w:lang w:val="de-AT"/>
              </w:rPr>
              <w:br/>
            </w:r>
            <w:r w:rsidRPr="00E724A3">
              <w:rPr>
                <w:color w:val="003781" w:themeColor="background1"/>
                <w:sz w:val="16"/>
                <w:szCs w:val="14"/>
                <w:lang w:val="de-AT"/>
              </w:rPr>
              <w:t>in Zusammenhang mit Allianz</w:t>
            </w:r>
          </w:p>
        </w:tc>
        <w:sdt>
          <w:sdtPr>
            <w:id w:val="-370308778"/>
            <w:placeholder>
              <w:docPart w:val="35441943FDFB4997AD491A608FF75146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left w:val="nil"/>
                </w:tcBorders>
                <w:vAlign w:val="center"/>
              </w:tcPr>
              <w:p w14:paraId="458453DA" w14:textId="7DA44E73" w:rsidR="000C536F" w:rsidRPr="00EF7A77" w:rsidRDefault="000C536F" w:rsidP="000C536F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C536F" w:rsidRPr="00887D67" w14:paraId="1D36DDB4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0658E073" w14:textId="694CB37B" w:rsidR="000C536F" w:rsidRPr="005F3C73" w:rsidRDefault="000C536F" w:rsidP="000C536F">
            <w:pPr>
              <w:rPr>
                <w:color w:val="003781" w:themeColor="background1"/>
                <w:lang w:val="de-AT"/>
              </w:rPr>
            </w:pPr>
            <w:r>
              <w:rPr>
                <w:color w:val="003781" w:themeColor="background1"/>
                <w:lang w:val="de-AT"/>
              </w:rPr>
              <w:t xml:space="preserve">GISA Zahl </w:t>
            </w:r>
          </w:p>
        </w:tc>
        <w:sdt>
          <w:sdtPr>
            <w:id w:val="812758195"/>
            <w:placeholder>
              <w:docPart w:val="6675D8B0C875497BA721C5C7A15AAED6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left w:val="nil"/>
                </w:tcBorders>
                <w:vAlign w:val="center"/>
              </w:tcPr>
              <w:p w14:paraId="1AA73F5F" w14:textId="53C93AA7" w:rsidR="000C536F" w:rsidRPr="00EF7A77" w:rsidRDefault="000C536F" w:rsidP="000C536F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C536F" w:rsidRPr="00887D67" w14:paraId="44ED06F1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11E163FB" w14:textId="4FA403F8" w:rsidR="000C536F" w:rsidRDefault="000C536F" w:rsidP="000C536F">
            <w:pPr>
              <w:rPr>
                <w:color w:val="003781" w:themeColor="background1"/>
                <w:lang w:val="de-AT"/>
              </w:rPr>
            </w:pPr>
            <w:r>
              <w:rPr>
                <w:color w:val="003781" w:themeColor="background1"/>
                <w:lang w:val="de-AT"/>
              </w:rPr>
              <w:t xml:space="preserve">Adresse </w:t>
            </w:r>
            <w:r w:rsidRPr="00E724A3">
              <w:rPr>
                <w:color w:val="003781" w:themeColor="background1"/>
                <w:sz w:val="16"/>
                <w:szCs w:val="16"/>
                <w:lang w:val="de-AT"/>
              </w:rPr>
              <w:t>(wenn zu Standortadresse abweichend)</w:t>
            </w:r>
          </w:p>
        </w:tc>
        <w:sdt>
          <w:sdtPr>
            <w:id w:val="49358353"/>
            <w:placeholder>
              <w:docPart w:val="03DF8BABB3DF437FB78B4663BBE59FDD"/>
            </w:placeholder>
            <w:showingPlcHdr/>
          </w:sdtPr>
          <w:sdtEndPr/>
          <w:sdtContent>
            <w:tc>
              <w:tcPr>
                <w:tcW w:w="5953" w:type="dxa"/>
                <w:gridSpan w:val="3"/>
                <w:tcBorders>
                  <w:left w:val="nil"/>
                </w:tcBorders>
                <w:vAlign w:val="center"/>
              </w:tcPr>
              <w:p w14:paraId="0EC55F7D" w14:textId="5C107B28" w:rsidR="000C536F" w:rsidRPr="00EF7A77" w:rsidRDefault="000C536F" w:rsidP="000C536F">
                <w:pPr>
                  <w:rPr>
                    <w:lang w:val="de-AT"/>
                  </w:rPr>
                </w:pPr>
                <w:r w:rsidRPr="00520885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0C536F" w:rsidRPr="00887D67" w14:paraId="3BD2128A" w14:textId="77777777" w:rsidTr="00520885">
        <w:trPr>
          <w:trHeight w:val="170"/>
        </w:trPr>
        <w:tc>
          <w:tcPr>
            <w:tcW w:w="3119" w:type="dxa"/>
            <w:tcBorders>
              <w:right w:val="nil"/>
            </w:tcBorders>
            <w:vAlign w:val="center"/>
          </w:tcPr>
          <w:p w14:paraId="37574785" w14:textId="77777777" w:rsidR="000C536F" w:rsidRPr="005F3C73" w:rsidRDefault="000C536F" w:rsidP="000C536F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14:paraId="2A5F81D9" w14:textId="77777777" w:rsidR="000C536F" w:rsidRPr="00EF7A77" w:rsidRDefault="000C536F" w:rsidP="000C536F">
            <w:pPr>
              <w:rPr>
                <w:lang w:val="de-AT"/>
              </w:rPr>
            </w:pPr>
          </w:p>
        </w:tc>
      </w:tr>
      <w:tr w:rsidR="000C536F" w:rsidRPr="00040460" w14:paraId="5B8B6D63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3AC78379" w14:textId="1F14615D" w:rsidR="000C536F" w:rsidRPr="00C37AB8" w:rsidRDefault="000C536F" w:rsidP="000C536F">
            <w:pPr>
              <w:rPr>
                <w:b/>
                <w:bCs/>
                <w:color w:val="003781" w:themeColor="background1"/>
                <w:lang w:val="de-AT"/>
              </w:rPr>
            </w:pPr>
            <w:r w:rsidRPr="00C37AB8">
              <w:rPr>
                <w:b/>
                <w:bCs/>
                <w:color w:val="003781" w:themeColor="background1"/>
                <w:lang w:val="de-AT"/>
              </w:rPr>
              <w:t>Weitere Standorte</w:t>
            </w:r>
          </w:p>
        </w:tc>
        <w:tc>
          <w:tcPr>
            <w:tcW w:w="5953" w:type="dxa"/>
            <w:gridSpan w:val="3"/>
            <w:tcBorders>
              <w:left w:val="nil"/>
            </w:tcBorders>
            <w:vAlign w:val="center"/>
          </w:tcPr>
          <w:p w14:paraId="130B8E74" w14:textId="77777777" w:rsidR="000C536F" w:rsidRPr="00EF7A77" w:rsidRDefault="000C536F" w:rsidP="000C536F">
            <w:pPr>
              <w:rPr>
                <w:lang w:val="de-AT"/>
              </w:rPr>
            </w:pPr>
          </w:p>
        </w:tc>
      </w:tr>
      <w:tr w:rsidR="000C536F" w:rsidRPr="00040460" w14:paraId="0DE5CEB7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60829535" w14:textId="4D6ED483" w:rsidR="000C536F" w:rsidRPr="005F3C73" w:rsidRDefault="000C536F" w:rsidP="000C536F">
            <w:pPr>
              <w:rPr>
                <w:color w:val="003781" w:themeColor="background1"/>
                <w:lang w:val="de-AT"/>
              </w:rPr>
            </w:pPr>
            <w:proofErr w:type="spellStart"/>
            <w:r>
              <w:rPr>
                <w:color w:val="003781" w:themeColor="background1"/>
              </w:rPr>
              <w:t>Adresse</w:t>
            </w:r>
            <w:proofErr w:type="spellEnd"/>
            <w:r>
              <w:rPr>
                <w:color w:val="003781" w:themeColor="background1"/>
              </w:rPr>
              <w:t xml:space="preserve"> des </w:t>
            </w:r>
            <w:proofErr w:type="spellStart"/>
            <w:r>
              <w:rPr>
                <w:color w:val="003781" w:themeColor="background1"/>
              </w:rPr>
              <w:t>zweiten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Standorts</w:t>
            </w:r>
            <w:proofErr w:type="spellEnd"/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0F5806ED" w14:textId="0E7C2144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-17151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CA2FE9B" w14:textId="4B14E6E0" w:rsidR="000C536F" w:rsidRPr="00EF7A77" w:rsidRDefault="000C536F" w:rsidP="000C536F">
            <w:pPr>
              <w:rPr>
                <w:lang w:val="de-AT"/>
              </w:rPr>
            </w:pPr>
            <w:proofErr w:type="spellStart"/>
            <w:r>
              <w:t>Korrektur</w:t>
            </w:r>
            <w:proofErr w:type="spellEnd"/>
            <w:r>
              <w:t xml:space="preserve">: </w:t>
            </w:r>
          </w:p>
        </w:tc>
      </w:tr>
      <w:tr w:rsidR="000C536F" w:rsidRPr="00040460" w14:paraId="3DF425F9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510CFCBD" w14:textId="23857D5F" w:rsidR="000C536F" w:rsidRPr="005F3C73" w:rsidRDefault="000C536F" w:rsidP="000C536F">
            <w:pPr>
              <w:rPr>
                <w:color w:val="003781" w:themeColor="background1"/>
                <w:lang w:val="de-AT"/>
              </w:rPr>
            </w:pPr>
            <w:proofErr w:type="spellStart"/>
            <w:r>
              <w:rPr>
                <w:color w:val="003781" w:themeColor="background1"/>
              </w:rPr>
              <w:t>Telefonnummer</w:t>
            </w:r>
            <w:proofErr w:type="spellEnd"/>
            <w:r>
              <w:rPr>
                <w:color w:val="003781" w:themeColor="background1"/>
              </w:rPr>
              <w:t xml:space="preserve"> des </w:t>
            </w:r>
            <w:proofErr w:type="spellStart"/>
            <w:r>
              <w:rPr>
                <w:color w:val="003781" w:themeColor="background1"/>
              </w:rPr>
              <w:t>Standorts</w:t>
            </w:r>
            <w:proofErr w:type="spellEnd"/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6098D12" w14:textId="5327789B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32988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A48CB61" w14:textId="2C4ABD02" w:rsidR="000C536F" w:rsidRPr="00EF7A77" w:rsidRDefault="000C536F" w:rsidP="000C536F">
            <w:pPr>
              <w:rPr>
                <w:lang w:val="de-AT"/>
              </w:rPr>
            </w:pPr>
            <w:proofErr w:type="spellStart"/>
            <w:r>
              <w:t>Korrektur</w:t>
            </w:r>
            <w:proofErr w:type="spellEnd"/>
            <w:r>
              <w:t xml:space="preserve">: </w:t>
            </w:r>
          </w:p>
        </w:tc>
      </w:tr>
      <w:tr w:rsidR="000C536F" w:rsidRPr="00040460" w14:paraId="41290CD3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4303E268" w14:textId="4A41C261" w:rsidR="000C536F" w:rsidRPr="005F3C73" w:rsidRDefault="000C536F" w:rsidP="000C536F">
            <w:pPr>
              <w:rPr>
                <w:color w:val="003781" w:themeColor="background1"/>
                <w:lang w:val="de-AT"/>
              </w:rPr>
            </w:pPr>
            <w:proofErr w:type="spellStart"/>
            <w:r>
              <w:rPr>
                <w:color w:val="003781" w:themeColor="background1"/>
              </w:rPr>
              <w:t>Faxnummer</w:t>
            </w:r>
            <w:proofErr w:type="spellEnd"/>
            <w:r>
              <w:rPr>
                <w:color w:val="003781" w:themeColor="background1"/>
              </w:rPr>
              <w:t xml:space="preserve"> des </w:t>
            </w:r>
            <w:proofErr w:type="spellStart"/>
            <w:r>
              <w:rPr>
                <w:color w:val="003781" w:themeColor="background1"/>
              </w:rPr>
              <w:t>Standorts</w:t>
            </w:r>
            <w:proofErr w:type="spellEnd"/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5BCDE050" w14:textId="57CAD61C" w:rsidR="000C536F" w:rsidRPr="00EF7A77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69042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7118E58" w14:textId="1B84C5F8" w:rsidR="000C536F" w:rsidRPr="00EF7A77" w:rsidRDefault="000C536F" w:rsidP="000C536F">
            <w:pPr>
              <w:rPr>
                <w:lang w:val="de-AT"/>
              </w:rPr>
            </w:pPr>
            <w:proofErr w:type="spellStart"/>
            <w:r>
              <w:t>Korrektur</w:t>
            </w:r>
            <w:proofErr w:type="spellEnd"/>
            <w:r>
              <w:t xml:space="preserve">: </w:t>
            </w:r>
          </w:p>
        </w:tc>
      </w:tr>
      <w:tr w:rsidR="000C536F" w:rsidRPr="00040460" w14:paraId="7CF4A9CD" w14:textId="77777777" w:rsidTr="007F387B">
        <w:trPr>
          <w:trHeight w:val="454"/>
        </w:trPr>
        <w:tc>
          <w:tcPr>
            <w:tcW w:w="3119" w:type="dxa"/>
            <w:tcBorders>
              <w:right w:val="nil"/>
            </w:tcBorders>
            <w:vAlign w:val="center"/>
          </w:tcPr>
          <w:p w14:paraId="53D314D6" w14:textId="51232252" w:rsidR="000C536F" w:rsidRPr="00960C72" w:rsidRDefault="000C536F" w:rsidP="000C536F">
            <w:pPr>
              <w:rPr>
                <w:color w:val="003781" w:themeColor="background1"/>
                <w:lang w:val="de-AT"/>
              </w:rPr>
            </w:pPr>
            <w:proofErr w:type="spellStart"/>
            <w:r>
              <w:rPr>
                <w:color w:val="003781" w:themeColor="background1"/>
              </w:rPr>
              <w:t>Öffnungszeiten</w:t>
            </w:r>
            <w:proofErr w:type="spellEnd"/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14:paraId="63D32CBB" w14:textId="4BE87F93" w:rsidR="000C536F" w:rsidRDefault="000C536F" w:rsidP="000C536F">
            <w:pPr>
              <w:rPr>
                <w:lang w:val="de-AT"/>
              </w:rPr>
            </w:pPr>
            <w:r>
              <w:rPr>
                <w:lang w:val="de-AT"/>
              </w:rPr>
              <w:t xml:space="preserve">Korrekte Daten </w:t>
            </w:r>
            <w:sdt>
              <w:sdtPr>
                <w:rPr>
                  <w:lang w:val="de-AT"/>
                </w:rPr>
                <w:id w:val="-1029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AT"/>
                  </w:rPr>
                  <w:t>☐</w:t>
                </w:r>
              </w:sdtContent>
            </w:sdt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3767FDB7" w14:textId="317317CD" w:rsidR="000C536F" w:rsidRDefault="000C536F" w:rsidP="000C536F">
            <w:proofErr w:type="spellStart"/>
            <w:r>
              <w:t>Korrektur</w:t>
            </w:r>
            <w:proofErr w:type="spellEnd"/>
            <w:r>
              <w:t xml:space="preserve">: </w:t>
            </w:r>
          </w:p>
        </w:tc>
      </w:tr>
    </w:tbl>
    <w:p w14:paraId="042F68AF" w14:textId="2B311BE2" w:rsidR="007F387B" w:rsidRDefault="007F387B">
      <w:pPr>
        <w:rPr>
          <w:lang w:val="de-AT"/>
        </w:rPr>
        <w:sectPr w:rsidR="007F387B" w:rsidSect="00C37AB8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347" w:right="765" w:bottom="1418" w:left="1418" w:header="305" w:footer="765" w:gutter="0"/>
          <w:cols w:space="708"/>
          <w:titlePg/>
          <w:docGrid w:linePitch="408"/>
        </w:sectPr>
      </w:pPr>
    </w:p>
    <w:p w14:paraId="2FA89449" w14:textId="140BECA9" w:rsidR="00DF3502" w:rsidRPr="00F40EFF" w:rsidRDefault="00520885" w:rsidP="00DF3502">
      <w:pPr>
        <w:ind w:left="993"/>
        <w:rPr>
          <w:color w:val="F62459"/>
          <w:sz w:val="32"/>
          <w:szCs w:val="32"/>
          <w:lang w:val="de-AT"/>
        </w:rPr>
      </w:pPr>
      <w:r w:rsidRPr="00520885">
        <w:rPr>
          <w:noProof/>
          <w:color w:val="13A0D3" w:themeColor="accent4"/>
          <w:sz w:val="32"/>
          <w:szCs w:val="32"/>
          <w:lang w:val="de-AT"/>
        </w:rPr>
        <w:lastRenderedPageBreak/>
        <w:drawing>
          <wp:anchor distT="0" distB="0" distL="114300" distR="114300" simplePos="0" relativeHeight="251658240" behindDoc="0" locked="0" layoutInCell="1" allowOverlap="1" wp14:anchorId="4B9CB50B" wp14:editId="45638875">
            <wp:simplePos x="0" y="0"/>
            <wp:positionH relativeFrom="column">
              <wp:posOffset>8475980</wp:posOffset>
            </wp:positionH>
            <wp:positionV relativeFrom="paragraph">
              <wp:posOffset>-2349500</wp:posOffset>
            </wp:positionV>
            <wp:extent cx="1149508" cy="2685076"/>
            <wp:effectExtent l="0" t="0" r="0" b="127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508" cy="2685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502" w:rsidRPr="00C37AB8">
        <w:rPr>
          <w:color w:val="13A0D3" w:themeColor="accent4"/>
          <w:sz w:val="32"/>
          <w:szCs w:val="32"/>
          <w:lang w:val="de-AT"/>
        </w:rPr>
        <w:t>Informationen zu den Mitarbeitern</w:t>
      </w:r>
      <w:r w:rsidR="00C37AB8" w:rsidRPr="00C37AB8">
        <w:rPr>
          <w:color w:val="13A0D3" w:themeColor="accent4"/>
          <w:sz w:val="32"/>
          <w:szCs w:val="32"/>
          <w:lang w:val="de-AT"/>
        </w:rPr>
        <w:t xml:space="preserve"> </w:t>
      </w:r>
      <w:r w:rsidR="00C37AB8">
        <w:rPr>
          <w:color w:val="13A0D3" w:themeColor="accent4"/>
          <w:sz w:val="32"/>
          <w:szCs w:val="32"/>
          <w:lang w:val="de-AT"/>
        </w:rPr>
        <w:t>–</w:t>
      </w:r>
      <w:r w:rsidR="00C37AB8" w:rsidRPr="00C37AB8">
        <w:rPr>
          <w:color w:val="13A0D3" w:themeColor="accent4"/>
          <w:sz w:val="32"/>
          <w:szCs w:val="32"/>
          <w:lang w:val="de-AT"/>
        </w:rPr>
        <w:t xml:space="preserve"> </w:t>
      </w:r>
      <w:r w:rsidR="00C37AB8" w:rsidRPr="00F40EFF">
        <w:rPr>
          <w:color w:val="F62459"/>
          <w:sz w:val="32"/>
          <w:szCs w:val="32"/>
          <w:lang w:val="de-AT"/>
        </w:rPr>
        <w:t>bitte setzen Sie ein OK, falls die Daten korrekt sind</w:t>
      </w:r>
    </w:p>
    <w:p w14:paraId="3CEF5C5D" w14:textId="6977C10B" w:rsidR="00DF3502" w:rsidRPr="00EF7A77" w:rsidRDefault="00DF3502" w:rsidP="00DF3502">
      <w:pPr>
        <w:ind w:left="993"/>
        <w:rPr>
          <w:lang w:val="de-AT"/>
        </w:rPr>
      </w:pPr>
    </w:p>
    <w:tbl>
      <w:tblPr>
        <w:tblStyle w:val="Tabellenraster"/>
        <w:tblW w:w="14034" w:type="dxa"/>
        <w:tblInd w:w="11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233"/>
        <w:gridCol w:w="2233"/>
        <w:gridCol w:w="2233"/>
        <w:gridCol w:w="2233"/>
        <w:gridCol w:w="2233"/>
      </w:tblGrid>
      <w:tr w:rsidR="00DF3502" w:rsidRPr="00EF7A77" w14:paraId="2B2288D2" w14:textId="2329F91F" w:rsidTr="00C37AB8">
        <w:trPr>
          <w:trHeight w:val="340"/>
        </w:trPr>
        <w:tc>
          <w:tcPr>
            <w:tcW w:w="2869" w:type="dxa"/>
            <w:vAlign w:val="center"/>
          </w:tcPr>
          <w:p w14:paraId="61D107BB" w14:textId="7064404B" w:rsidR="00DF3502" w:rsidRPr="00C37AB8" w:rsidRDefault="00E91051" w:rsidP="00AA304E">
            <w:pPr>
              <w:rPr>
                <w:b/>
                <w:bCs/>
                <w:lang w:val="de-AT"/>
              </w:rPr>
            </w:pPr>
            <w:r w:rsidRPr="00520885">
              <w:rPr>
                <w:b/>
                <w:bCs/>
                <w:color w:val="F62459"/>
              </w:rPr>
              <w:t>REIHUNG AUF WEBSEITE</w:t>
            </w:r>
          </w:p>
        </w:tc>
        <w:tc>
          <w:tcPr>
            <w:tcW w:w="2233" w:type="dxa"/>
            <w:vAlign w:val="center"/>
          </w:tcPr>
          <w:p w14:paraId="63711574" w14:textId="2D69CAE4" w:rsidR="00DF3502" w:rsidRPr="0030083E" w:rsidRDefault="00DF3502" w:rsidP="0030083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>Person 1</w:t>
            </w:r>
            <w:r w:rsidR="00F40EFF">
              <w:rPr>
                <w:b/>
                <w:bCs/>
                <w:lang w:val="de-AT"/>
              </w:rPr>
              <w:t xml:space="preserve"> auf Position 1</w:t>
            </w:r>
          </w:p>
        </w:tc>
        <w:tc>
          <w:tcPr>
            <w:tcW w:w="2233" w:type="dxa"/>
            <w:vAlign w:val="center"/>
          </w:tcPr>
          <w:p w14:paraId="06237827" w14:textId="2D6F5BA3" w:rsidR="00DF3502" w:rsidRPr="0030083E" w:rsidRDefault="00DF3502" w:rsidP="0030083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>Person 2</w:t>
            </w:r>
          </w:p>
        </w:tc>
        <w:tc>
          <w:tcPr>
            <w:tcW w:w="2233" w:type="dxa"/>
            <w:vAlign w:val="center"/>
          </w:tcPr>
          <w:p w14:paraId="40965562" w14:textId="040A8A3F" w:rsidR="00DF3502" w:rsidRPr="0030083E" w:rsidRDefault="00DF3502" w:rsidP="0030083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>Person 3</w:t>
            </w:r>
          </w:p>
        </w:tc>
        <w:tc>
          <w:tcPr>
            <w:tcW w:w="2233" w:type="dxa"/>
            <w:vAlign w:val="center"/>
          </w:tcPr>
          <w:p w14:paraId="02323E4E" w14:textId="2D468EA6" w:rsidR="00DF3502" w:rsidRPr="0030083E" w:rsidRDefault="00DF3502" w:rsidP="0030083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>Person 4</w:t>
            </w:r>
          </w:p>
        </w:tc>
        <w:tc>
          <w:tcPr>
            <w:tcW w:w="2233" w:type="dxa"/>
            <w:vAlign w:val="center"/>
          </w:tcPr>
          <w:p w14:paraId="1BF5089E" w14:textId="6BE9E909" w:rsidR="00DF3502" w:rsidRPr="0030083E" w:rsidRDefault="00DF3502" w:rsidP="0030083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>Person 5</w:t>
            </w:r>
          </w:p>
        </w:tc>
      </w:tr>
      <w:tr w:rsidR="00DF3502" w:rsidRPr="00EF7A77" w14:paraId="5E147F50" w14:textId="22E6AFA1" w:rsidTr="00C37AB8">
        <w:trPr>
          <w:trHeight w:val="340"/>
        </w:trPr>
        <w:tc>
          <w:tcPr>
            <w:tcW w:w="2869" w:type="dxa"/>
            <w:vAlign w:val="center"/>
          </w:tcPr>
          <w:p w14:paraId="04FFA2C8" w14:textId="5B347546" w:rsidR="00DF3502" w:rsidRPr="00DF3502" w:rsidRDefault="00DF3502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Name </w:t>
            </w:r>
          </w:p>
        </w:tc>
        <w:tc>
          <w:tcPr>
            <w:tcW w:w="2233" w:type="dxa"/>
            <w:vAlign w:val="center"/>
          </w:tcPr>
          <w:p w14:paraId="725F2A45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80A0E7C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092B0EE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36463588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463EF5A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654F5384" w14:textId="3AF3ECD4" w:rsidTr="00C37AB8">
        <w:trPr>
          <w:trHeight w:val="340"/>
        </w:trPr>
        <w:tc>
          <w:tcPr>
            <w:tcW w:w="2869" w:type="dxa"/>
            <w:vAlign w:val="center"/>
          </w:tcPr>
          <w:p w14:paraId="536503CB" w14:textId="418AF2F1" w:rsidR="00DF3502" w:rsidRPr="0030083E" w:rsidRDefault="0030083E" w:rsidP="00AA304E">
            <w:pPr>
              <w:rPr>
                <w:color w:val="003781" w:themeColor="background1"/>
              </w:rPr>
            </w:pPr>
            <w:r w:rsidRPr="0030083E">
              <w:rPr>
                <w:color w:val="003781" w:themeColor="background1"/>
              </w:rPr>
              <w:t>User ID</w:t>
            </w:r>
          </w:p>
        </w:tc>
        <w:tc>
          <w:tcPr>
            <w:tcW w:w="2233" w:type="dxa"/>
            <w:vAlign w:val="center"/>
          </w:tcPr>
          <w:p w14:paraId="4D136AF3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0B26CFC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14F3E69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17ED651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377EB72" w14:textId="5C64EA98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5B20EFE0" w14:textId="0A9D6BFF" w:rsidTr="00C37AB8">
        <w:trPr>
          <w:trHeight w:val="340"/>
        </w:trPr>
        <w:tc>
          <w:tcPr>
            <w:tcW w:w="2869" w:type="dxa"/>
            <w:vAlign w:val="center"/>
          </w:tcPr>
          <w:p w14:paraId="2F43E7D0" w14:textId="77777777" w:rsidR="00DF3502" w:rsidRPr="00DF3502" w:rsidRDefault="00DF3502" w:rsidP="00AA304E">
            <w:pPr>
              <w:rPr>
                <w:color w:val="003781" w:themeColor="background1"/>
              </w:rPr>
            </w:pPr>
            <w:r w:rsidRPr="00DF3502">
              <w:rPr>
                <w:color w:val="003781" w:themeColor="background1"/>
              </w:rPr>
              <w:t>Rolle</w:t>
            </w:r>
          </w:p>
        </w:tc>
        <w:tc>
          <w:tcPr>
            <w:tcW w:w="2233" w:type="dxa"/>
            <w:vAlign w:val="center"/>
          </w:tcPr>
          <w:p w14:paraId="3CB75140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90163C1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9240D17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5CB14AB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F390CC9" w14:textId="77777777" w:rsidR="00DF3502" w:rsidRP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10197383" w14:textId="6D48F630" w:rsidTr="00C37AB8">
        <w:trPr>
          <w:trHeight w:val="340"/>
        </w:trPr>
        <w:tc>
          <w:tcPr>
            <w:tcW w:w="2869" w:type="dxa"/>
            <w:vAlign w:val="center"/>
          </w:tcPr>
          <w:p w14:paraId="199F51FF" w14:textId="5F9A7DF0" w:rsidR="00DF3502" w:rsidRPr="00DF3502" w:rsidRDefault="00DF3502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Sprachen</w:t>
            </w:r>
            <w:proofErr w:type="spellEnd"/>
            <w:r w:rsidR="00C37AB8">
              <w:rPr>
                <w:color w:val="003781" w:themeColor="background1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14:paraId="384BAEF1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B719762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3136730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F6790F2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49E7B49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00EC2035" w14:textId="2571E64B" w:rsidTr="00C37AB8">
        <w:trPr>
          <w:trHeight w:val="340"/>
        </w:trPr>
        <w:tc>
          <w:tcPr>
            <w:tcW w:w="2869" w:type="dxa"/>
            <w:vAlign w:val="center"/>
          </w:tcPr>
          <w:p w14:paraId="3B713431" w14:textId="77777777" w:rsidR="00DF3502" w:rsidRPr="00DF3502" w:rsidRDefault="00DF3502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Handynummer</w:t>
            </w:r>
            <w:proofErr w:type="spellEnd"/>
          </w:p>
        </w:tc>
        <w:tc>
          <w:tcPr>
            <w:tcW w:w="2233" w:type="dxa"/>
            <w:vAlign w:val="center"/>
          </w:tcPr>
          <w:p w14:paraId="25D8A259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A4A89CE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3BAF745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3FA54830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22382A5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714FF139" w14:textId="1C25BDCC" w:rsidTr="00C37AB8">
        <w:trPr>
          <w:trHeight w:val="340"/>
        </w:trPr>
        <w:tc>
          <w:tcPr>
            <w:tcW w:w="2869" w:type="dxa"/>
            <w:vAlign w:val="center"/>
          </w:tcPr>
          <w:p w14:paraId="7D9C5403" w14:textId="77777777" w:rsidR="00DF3502" w:rsidRDefault="00DF3502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Facebook Link</w:t>
            </w:r>
          </w:p>
        </w:tc>
        <w:tc>
          <w:tcPr>
            <w:tcW w:w="2233" w:type="dxa"/>
            <w:vAlign w:val="center"/>
          </w:tcPr>
          <w:p w14:paraId="565A85DA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72068C1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62A4F32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2117AEA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D700F7D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6C9840C6" w14:textId="6276FD4E" w:rsidTr="00C37AB8">
        <w:trPr>
          <w:trHeight w:val="340"/>
        </w:trPr>
        <w:tc>
          <w:tcPr>
            <w:tcW w:w="2869" w:type="dxa"/>
            <w:vAlign w:val="center"/>
          </w:tcPr>
          <w:p w14:paraId="22E5FFEF" w14:textId="77777777" w:rsidR="00DF3502" w:rsidRDefault="00DF3502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Linkedin</w:t>
            </w:r>
            <w:proofErr w:type="spellEnd"/>
            <w:r>
              <w:rPr>
                <w:color w:val="003781" w:themeColor="background1"/>
              </w:rPr>
              <w:t xml:space="preserve"> Link</w:t>
            </w:r>
          </w:p>
        </w:tc>
        <w:tc>
          <w:tcPr>
            <w:tcW w:w="2233" w:type="dxa"/>
            <w:vAlign w:val="center"/>
          </w:tcPr>
          <w:p w14:paraId="1A7BEA38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D4253DF" w14:textId="79873E4A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31E9256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361766C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97B0D73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3746E44F" w14:textId="04D73E31" w:rsidTr="00C37AB8">
        <w:trPr>
          <w:trHeight w:val="340"/>
        </w:trPr>
        <w:tc>
          <w:tcPr>
            <w:tcW w:w="2869" w:type="dxa"/>
            <w:vAlign w:val="center"/>
          </w:tcPr>
          <w:p w14:paraId="27F9DAAD" w14:textId="77777777" w:rsidR="00DF3502" w:rsidRDefault="00DF3502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Instagram Link</w:t>
            </w:r>
          </w:p>
        </w:tc>
        <w:tc>
          <w:tcPr>
            <w:tcW w:w="2233" w:type="dxa"/>
            <w:vAlign w:val="center"/>
          </w:tcPr>
          <w:p w14:paraId="745A1045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1F92F36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D050B8B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6E3B49D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527C5F4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DF3502" w:rsidRPr="00EF7A77" w14:paraId="72A73CCC" w14:textId="64DDCA69" w:rsidTr="00C37AB8">
        <w:trPr>
          <w:trHeight w:val="340"/>
        </w:trPr>
        <w:tc>
          <w:tcPr>
            <w:tcW w:w="2869" w:type="dxa"/>
            <w:vAlign w:val="center"/>
          </w:tcPr>
          <w:p w14:paraId="35B16CC9" w14:textId="77777777" w:rsidR="00DF3502" w:rsidRDefault="00DF3502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Über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mich</w:t>
            </w:r>
            <w:proofErr w:type="spellEnd"/>
            <w:r>
              <w:rPr>
                <w:color w:val="003781" w:themeColor="background1"/>
              </w:rPr>
              <w:t xml:space="preserve"> (</w:t>
            </w:r>
            <w:proofErr w:type="spellStart"/>
            <w:r>
              <w:rPr>
                <w:color w:val="003781" w:themeColor="background1"/>
              </w:rPr>
              <w:t>Beschreibung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3335E60D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0BF465C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3B16A6BF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CFE664F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8E3481E" w14:textId="77777777" w:rsidR="00DF3502" w:rsidRDefault="00DF3502" w:rsidP="0030083E">
            <w:pPr>
              <w:rPr>
                <w:color w:val="003781" w:themeColor="background1"/>
              </w:rPr>
            </w:pPr>
          </w:p>
        </w:tc>
      </w:tr>
      <w:tr w:rsidR="00E91051" w:rsidRPr="00EF7A77" w14:paraId="6EA95C06" w14:textId="77777777" w:rsidTr="00C37AB8">
        <w:trPr>
          <w:trHeight w:val="340"/>
        </w:trPr>
        <w:tc>
          <w:tcPr>
            <w:tcW w:w="2869" w:type="dxa"/>
            <w:vAlign w:val="center"/>
          </w:tcPr>
          <w:p w14:paraId="61F932ED" w14:textId="55D27AAC" w:rsidR="00E91051" w:rsidRDefault="00E91051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Standort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r w:rsidR="00DB6155">
              <w:rPr>
                <w:color w:val="003781" w:themeColor="background1"/>
              </w:rPr>
              <w:t>(</w:t>
            </w:r>
            <w:proofErr w:type="spellStart"/>
            <w:r w:rsidR="00DB6155">
              <w:rPr>
                <w:color w:val="003781" w:themeColor="background1"/>
              </w:rPr>
              <w:t>bei</w:t>
            </w:r>
            <w:proofErr w:type="spellEnd"/>
            <w:r w:rsidR="00DB6155">
              <w:rPr>
                <w:color w:val="003781" w:themeColor="background1"/>
              </w:rPr>
              <w:t xml:space="preserve"> </w:t>
            </w:r>
            <w:proofErr w:type="spellStart"/>
            <w:r w:rsidR="00DB6155">
              <w:rPr>
                <w:color w:val="003781" w:themeColor="background1"/>
              </w:rPr>
              <w:t>zwei</w:t>
            </w:r>
            <w:proofErr w:type="spellEnd"/>
            <w:r w:rsidR="00DB6155">
              <w:rPr>
                <w:color w:val="003781" w:themeColor="background1"/>
              </w:rPr>
              <w:t xml:space="preserve"> </w:t>
            </w:r>
            <w:proofErr w:type="spellStart"/>
            <w:r w:rsidR="00DB6155">
              <w:rPr>
                <w:color w:val="003781" w:themeColor="background1"/>
              </w:rPr>
              <w:t>Standorten</w:t>
            </w:r>
            <w:proofErr w:type="spellEnd"/>
            <w:r w:rsidR="00DB6155"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30239C18" w14:textId="77777777" w:rsidR="00E91051" w:rsidRDefault="00E91051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1281112" w14:textId="77777777" w:rsidR="00E91051" w:rsidRDefault="00E91051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5923BCE6" w14:textId="77777777" w:rsidR="00E91051" w:rsidRDefault="00E91051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B12A9D5" w14:textId="77777777" w:rsidR="00E91051" w:rsidRDefault="00E91051" w:rsidP="0030083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60A27E6" w14:textId="77777777" w:rsidR="00E91051" w:rsidRDefault="00E91051" w:rsidP="0030083E">
            <w:pPr>
              <w:rPr>
                <w:color w:val="003781" w:themeColor="background1"/>
              </w:rPr>
            </w:pPr>
          </w:p>
        </w:tc>
      </w:tr>
      <w:tr w:rsidR="00E91051" w:rsidRPr="00EF7A77" w14:paraId="6019C7F7" w14:textId="77777777" w:rsidTr="00C37AB8">
        <w:trPr>
          <w:trHeight w:val="340"/>
        </w:trPr>
        <w:tc>
          <w:tcPr>
            <w:tcW w:w="2869" w:type="dxa"/>
            <w:vAlign w:val="center"/>
          </w:tcPr>
          <w:p w14:paraId="589757B3" w14:textId="75A0F14F" w:rsidR="00E91051" w:rsidRDefault="00E91051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Bild </w:t>
            </w:r>
            <w:proofErr w:type="spellStart"/>
            <w:r>
              <w:rPr>
                <w:color w:val="003781" w:themeColor="background1"/>
              </w:rPr>
              <w:t>im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Anhang</w:t>
            </w:r>
            <w:proofErr w:type="spellEnd"/>
            <w:r>
              <w:rPr>
                <w:color w:val="003781" w:themeColor="background1"/>
              </w:rPr>
              <w:t xml:space="preserve">, ja: </w:t>
            </w:r>
          </w:p>
        </w:tc>
        <w:tc>
          <w:tcPr>
            <w:tcW w:w="2233" w:type="dxa"/>
            <w:vAlign w:val="center"/>
          </w:tcPr>
          <w:p w14:paraId="410C5521" w14:textId="4A0A6725" w:rsidR="00E91051" w:rsidRDefault="00E91051" w:rsidP="0030083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112AAA6F" w14:textId="59D42186" w:rsidR="00E91051" w:rsidRDefault="00E91051" w:rsidP="0030083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2CD916D4" w14:textId="3A16E7B3" w:rsidR="00E91051" w:rsidRDefault="00E91051" w:rsidP="0030083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1F4D86D4" w14:textId="1BC38596" w:rsidR="00E91051" w:rsidRDefault="00E91051" w:rsidP="0030083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7C3A3540" w14:textId="36E890E0" w:rsidR="00E91051" w:rsidRDefault="00E91051" w:rsidP="0030083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</w:tr>
      <w:tr w:rsidR="00887D67" w:rsidRPr="00887D67" w14:paraId="52EBDFD8" w14:textId="77777777" w:rsidTr="00C37AB8">
        <w:trPr>
          <w:trHeight w:val="340"/>
        </w:trPr>
        <w:tc>
          <w:tcPr>
            <w:tcW w:w="2869" w:type="dxa"/>
            <w:vAlign w:val="center"/>
          </w:tcPr>
          <w:p w14:paraId="02E7C14D" w14:textId="18F9EA7C" w:rsidR="00887D67" w:rsidRPr="00887D67" w:rsidRDefault="00887D67" w:rsidP="00AA304E">
            <w:pPr>
              <w:rPr>
                <w:color w:val="003781" w:themeColor="background1"/>
                <w:lang w:val="de-AT"/>
              </w:rPr>
            </w:pPr>
            <w:proofErr w:type="spellStart"/>
            <w:r w:rsidRPr="00887D67">
              <w:rPr>
                <w:color w:val="003781" w:themeColor="background1"/>
                <w:lang w:val="de-AT"/>
              </w:rPr>
              <w:t>Werbernummer</w:t>
            </w:r>
            <w:proofErr w:type="spellEnd"/>
            <w:r w:rsidRPr="00887D67">
              <w:rPr>
                <w:color w:val="003781" w:themeColor="background1"/>
                <w:lang w:val="de-AT"/>
              </w:rPr>
              <w:t xml:space="preserve"> für Onlineshop (Q</w:t>
            </w:r>
            <w:r>
              <w:rPr>
                <w:color w:val="003781" w:themeColor="background1"/>
                <w:lang w:val="de-AT"/>
              </w:rPr>
              <w:t>&amp;B) Mein Zuhause und Mein KFZ</w:t>
            </w:r>
          </w:p>
        </w:tc>
        <w:tc>
          <w:tcPr>
            <w:tcW w:w="2233" w:type="dxa"/>
            <w:vAlign w:val="center"/>
          </w:tcPr>
          <w:p w14:paraId="0FEF50DC" w14:textId="77777777" w:rsidR="00887D67" w:rsidRPr="00887D67" w:rsidRDefault="00887D67" w:rsidP="0030083E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6AFDD001" w14:textId="77777777" w:rsidR="00887D67" w:rsidRPr="00887D67" w:rsidRDefault="00887D67" w:rsidP="0030083E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26219D2B" w14:textId="77777777" w:rsidR="00887D67" w:rsidRPr="00887D67" w:rsidRDefault="00887D67" w:rsidP="0030083E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72973630" w14:textId="77777777" w:rsidR="00887D67" w:rsidRPr="00887D67" w:rsidRDefault="00887D67" w:rsidP="0030083E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2E06B8CA" w14:textId="77777777" w:rsidR="00887D67" w:rsidRPr="00887D67" w:rsidRDefault="00887D67" w:rsidP="0030083E">
            <w:pPr>
              <w:rPr>
                <w:color w:val="003781" w:themeColor="background1"/>
                <w:lang w:val="de-AT"/>
              </w:rPr>
            </w:pPr>
          </w:p>
        </w:tc>
      </w:tr>
    </w:tbl>
    <w:p w14:paraId="1BA34DA9" w14:textId="625FE61E" w:rsidR="00C4700C" w:rsidRPr="00887D67" w:rsidRDefault="0030083E" w:rsidP="00D97370">
      <w:pPr>
        <w:spacing w:line="220" w:lineRule="atLeast"/>
        <w:rPr>
          <w:lang w:val="de-AT"/>
        </w:rPr>
      </w:pPr>
      <w:r w:rsidRPr="00887D67">
        <w:rPr>
          <w:lang w:val="de-AT"/>
        </w:rPr>
        <w:br w:type="page"/>
      </w:r>
    </w:p>
    <w:tbl>
      <w:tblPr>
        <w:tblStyle w:val="Tabellenraster"/>
        <w:tblW w:w="14034" w:type="dxa"/>
        <w:tblInd w:w="11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2233"/>
        <w:gridCol w:w="2233"/>
        <w:gridCol w:w="2233"/>
        <w:gridCol w:w="2233"/>
        <w:gridCol w:w="2233"/>
      </w:tblGrid>
      <w:tr w:rsidR="0030083E" w:rsidRPr="00EF7A77" w14:paraId="058E4006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684ADD6F" w14:textId="5084FE1D" w:rsidR="0030083E" w:rsidRPr="00C37AB8" w:rsidRDefault="00E91051" w:rsidP="00AA304E">
            <w:pPr>
              <w:rPr>
                <w:b/>
                <w:bCs/>
                <w:lang w:val="de-AT"/>
              </w:rPr>
            </w:pPr>
            <w:r w:rsidRPr="00520885">
              <w:rPr>
                <w:b/>
                <w:bCs/>
                <w:color w:val="F62459"/>
              </w:rPr>
              <w:lastRenderedPageBreak/>
              <w:t>REIHUNG AUF WEBSEITE</w:t>
            </w:r>
          </w:p>
        </w:tc>
        <w:tc>
          <w:tcPr>
            <w:tcW w:w="2233" w:type="dxa"/>
            <w:vAlign w:val="center"/>
          </w:tcPr>
          <w:p w14:paraId="1B1DD37A" w14:textId="28E03F4B" w:rsidR="0030083E" w:rsidRPr="0030083E" w:rsidRDefault="0030083E" w:rsidP="00AA304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 xml:space="preserve">Person </w:t>
            </w:r>
            <w:r>
              <w:rPr>
                <w:b/>
                <w:bCs/>
                <w:lang w:val="de-AT"/>
              </w:rPr>
              <w:t>6</w:t>
            </w:r>
          </w:p>
        </w:tc>
        <w:tc>
          <w:tcPr>
            <w:tcW w:w="2233" w:type="dxa"/>
            <w:vAlign w:val="center"/>
          </w:tcPr>
          <w:p w14:paraId="6246B53A" w14:textId="2DAC7138" w:rsidR="0030083E" w:rsidRPr="0030083E" w:rsidRDefault="0030083E" w:rsidP="00AA304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 xml:space="preserve">Person </w:t>
            </w:r>
            <w:r>
              <w:rPr>
                <w:b/>
                <w:bCs/>
                <w:lang w:val="de-AT"/>
              </w:rPr>
              <w:t>7</w:t>
            </w:r>
          </w:p>
        </w:tc>
        <w:tc>
          <w:tcPr>
            <w:tcW w:w="2233" w:type="dxa"/>
            <w:vAlign w:val="center"/>
          </w:tcPr>
          <w:p w14:paraId="4DA35DF7" w14:textId="0FA98B9A" w:rsidR="0030083E" w:rsidRPr="0030083E" w:rsidRDefault="0030083E" w:rsidP="00AA304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 xml:space="preserve">Person </w:t>
            </w:r>
            <w:r>
              <w:rPr>
                <w:b/>
                <w:bCs/>
                <w:lang w:val="de-AT"/>
              </w:rPr>
              <w:t>8</w:t>
            </w:r>
          </w:p>
        </w:tc>
        <w:tc>
          <w:tcPr>
            <w:tcW w:w="2233" w:type="dxa"/>
            <w:vAlign w:val="center"/>
          </w:tcPr>
          <w:p w14:paraId="0F58BC27" w14:textId="71DC807E" w:rsidR="0030083E" w:rsidRPr="0030083E" w:rsidRDefault="0030083E" w:rsidP="00AA304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 xml:space="preserve">Person </w:t>
            </w:r>
            <w:r>
              <w:rPr>
                <w:b/>
                <w:bCs/>
                <w:lang w:val="de-AT"/>
              </w:rPr>
              <w:t>9</w:t>
            </w:r>
          </w:p>
        </w:tc>
        <w:tc>
          <w:tcPr>
            <w:tcW w:w="2233" w:type="dxa"/>
            <w:vAlign w:val="center"/>
          </w:tcPr>
          <w:p w14:paraId="5A36DB77" w14:textId="446D8A57" w:rsidR="0030083E" w:rsidRPr="0030083E" w:rsidRDefault="0030083E" w:rsidP="00AA304E">
            <w:pPr>
              <w:rPr>
                <w:b/>
                <w:bCs/>
                <w:lang w:val="de-AT"/>
              </w:rPr>
            </w:pPr>
            <w:r w:rsidRPr="0030083E">
              <w:rPr>
                <w:b/>
                <w:bCs/>
                <w:lang w:val="de-AT"/>
              </w:rPr>
              <w:t xml:space="preserve">Person </w:t>
            </w:r>
            <w:r>
              <w:rPr>
                <w:b/>
                <w:bCs/>
                <w:lang w:val="de-AT"/>
              </w:rPr>
              <w:t>10</w:t>
            </w:r>
          </w:p>
        </w:tc>
      </w:tr>
      <w:tr w:rsidR="0030083E" w:rsidRPr="00EF7A77" w14:paraId="3F755E08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2C90547D" w14:textId="1B34A1C8" w:rsidR="0030083E" w:rsidRPr="00DF3502" w:rsidRDefault="0030083E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Name </w:t>
            </w:r>
          </w:p>
        </w:tc>
        <w:tc>
          <w:tcPr>
            <w:tcW w:w="2233" w:type="dxa"/>
            <w:vAlign w:val="center"/>
          </w:tcPr>
          <w:p w14:paraId="380617D4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5CCCE061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3AC8C434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31BC5FF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B87AFF0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76098134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14A53C90" w14:textId="4D2F2F5A" w:rsidR="0030083E" w:rsidRPr="00DF3502" w:rsidRDefault="0030083E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User ID</w:t>
            </w:r>
          </w:p>
        </w:tc>
        <w:tc>
          <w:tcPr>
            <w:tcW w:w="2233" w:type="dxa"/>
            <w:vAlign w:val="center"/>
          </w:tcPr>
          <w:p w14:paraId="22112A1E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7899785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4867BE5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64BCAF8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54B67092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3F4FB63F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65AEA4DE" w14:textId="77777777" w:rsidR="0030083E" w:rsidRPr="00DF3502" w:rsidRDefault="0030083E" w:rsidP="00AA304E">
            <w:pPr>
              <w:rPr>
                <w:color w:val="003781" w:themeColor="background1"/>
              </w:rPr>
            </w:pPr>
            <w:r w:rsidRPr="00DF3502">
              <w:rPr>
                <w:color w:val="003781" w:themeColor="background1"/>
              </w:rPr>
              <w:t>Rolle</w:t>
            </w:r>
          </w:p>
        </w:tc>
        <w:tc>
          <w:tcPr>
            <w:tcW w:w="2233" w:type="dxa"/>
            <w:vAlign w:val="center"/>
          </w:tcPr>
          <w:p w14:paraId="77F7D7F3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A24766A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3DFCB7F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B8EC53E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F31A9E6" w14:textId="77777777" w:rsidR="0030083E" w:rsidRPr="00DF3502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74C4CC36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700F529F" w14:textId="77777777" w:rsidR="0030083E" w:rsidRPr="00DF3502" w:rsidRDefault="0030083E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Sprachen</w:t>
            </w:r>
            <w:proofErr w:type="spellEnd"/>
          </w:p>
        </w:tc>
        <w:tc>
          <w:tcPr>
            <w:tcW w:w="2233" w:type="dxa"/>
            <w:vAlign w:val="center"/>
          </w:tcPr>
          <w:p w14:paraId="16E17F65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3E1133E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CAC0B49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F39E095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A69B800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3014D1AE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3CDB2941" w14:textId="77777777" w:rsidR="0030083E" w:rsidRPr="00DF3502" w:rsidRDefault="0030083E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Handynummer</w:t>
            </w:r>
            <w:proofErr w:type="spellEnd"/>
          </w:p>
        </w:tc>
        <w:tc>
          <w:tcPr>
            <w:tcW w:w="2233" w:type="dxa"/>
            <w:vAlign w:val="center"/>
          </w:tcPr>
          <w:p w14:paraId="3ECA8359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A1DB3E9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08BF5E4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4651C98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606DB38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6D28CA63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29BCCDFD" w14:textId="77777777" w:rsidR="0030083E" w:rsidRDefault="0030083E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Facebook Link</w:t>
            </w:r>
          </w:p>
        </w:tc>
        <w:tc>
          <w:tcPr>
            <w:tcW w:w="2233" w:type="dxa"/>
            <w:vAlign w:val="center"/>
          </w:tcPr>
          <w:p w14:paraId="4B372B37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E81C1B0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2F03535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4361BE8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2AD94B41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38487D1A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50E926A2" w14:textId="77777777" w:rsidR="0030083E" w:rsidRDefault="0030083E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Linkedin</w:t>
            </w:r>
            <w:proofErr w:type="spellEnd"/>
            <w:r>
              <w:rPr>
                <w:color w:val="003781" w:themeColor="background1"/>
              </w:rPr>
              <w:t xml:space="preserve"> Link</w:t>
            </w:r>
          </w:p>
        </w:tc>
        <w:tc>
          <w:tcPr>
            <w:tcW w:w="2233" w:type="dxa"/>
            <w:vAlign w:val="center"/>
          </w:tcPr>
          <w:p w14:paraId="1B7BF9A2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E247B16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589306E2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1B7BEABD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BE917F1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1B4791EF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4FF40E5C" w14:textId="77777777" w:rsidR="0030083E" w:rsidRDefault="0030083E" w:rsidP="00AA304E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>Instagram Link</w:t>
            </w:r>
          </w:p>
        </w:tc>
        <w:tc>
          <w:tcPr>
            <w:tcW w:w="2233" w:type="dxa"/>
            <w:vAlign w:val="center"/>
          </w:tcPr>
          <w:p w14:paraId="60D7B6F0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E91F505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5071A6DE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331B7BA0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0626EF5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</w:tr>
      <w:tr w:rsidR="0030083E" w:rsidRPr="00EF7A77" w14:paraId="00C147CA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23B64B01" w14:textId="77777777" w:rsidR="0030083E" w:rsidRDefault="0030083E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Über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mich</w:t>
            </w:r>
            <w:proofErr w:type="spellEnd"/>
            <w:r>
              <w:rPr>
                <w:color w:val="003781" w:themeColor="background1"/>
              </w:rPr>
              <w:t xml:space="preserve"> (</w:t>
            </w:r>
            <w:proofErr w:type="spellStart"/>
            <w:r>
              <w:rPr>
                <w:color w:val="003781" w:themeColor="background1"/>
              </w:rPr>
              <w:t>Beschreibung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23681C4A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C11FBD3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8F6CFA8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7F891933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998AA12" w14:textId="77777777" w:rsidR="0030083E" w:rsidRDefault="0030083E" w:rsidP="00AA304E">
            <w:pPr>
              <w:rPr>
                <w:color w:val="003781" w:themeColor="background1"/>
              </w:rPr>
            </w:pPr>
          </w:p>
        </w:tc>
      </w:tr>
      <w:tr w:rsidR="00E91051" w:rsidRPr="00EF7A77" w14:paraId="1BF80E37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73CB39FE" w14:textId="32A24BF2" w:rsidR="00E91051" w:rsidRDefault="00DB6155" w:rsidP="00AA304E">
            <w:pPr>
              <w:rPr>
                <w:color w:val="003781" w:themeColor="background1"/>
              </w:rPr>
            </w:pPr>
            <w:proofErr w:type="spellStart"/>
            <w:r>
              <w:rPr>
                <w:color w:val="003781" w:themeColor="background1"/>
              </w:rPr>
              <w:t>Standort</w:t>
            </w:r>
            <w:proofErr w:type="spellEnd"/>
            <w:r>
              <w:rPr>
                <w:color w:val="003781" w:themeColor="background1"/>
              </w:rPr>
              <w:t xml:space="preserve"> (</w:t>
            </w:r>
            <w:proofErr w:type="spellStart"/>
            <w:r>
              <w:rPr>
                <w:color w:val="003781" w:themeColor="background1"/>
              </w:rPr>
              <w:t>bei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zwei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Standorten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567CB3F1" w14:textId="77777777" w:rsidR="00E91051" w:rsidRDefault="00E91051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09100955" w14:textId="77777777" w:rsidR="00E91051" w:rsidRDefault="00E91051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742C11E" w14:textId="77777777" w:rsidR="00E91051" w:rsidRDefault="00E91051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66F7816D" w14:textId="77777777" w:rsidR="00E91051" w:rsidRDefault="00E91051" w:rsidP="00AA304E">
            <w:pPr>
              <w:rPr>
                <w:color w:val="003781" w:themeColor="background1"/>
              </w:rPr>
            </w:pPr>
          </w:p>
        </w:tc>
        <w:tc>
          <w:tcPr>
            <w:tcW w:w="2233" w:type="dxa"/>
            <w:vAlign w:val="center"/>
          </w:tcPr>
          <w:p w14:paraId="402D1128" w14:textId="77777777" w:rsidR="00E91051" w:rsidRDefault="00E91051" w:rsidP="00AA304E">
            <w:pPr>
              <w:rPr>
                <w:color w:val="003781" w:themeColor="background1"/>
              </w:rPr>
            </w:pPr>
          </w:p>
        </w:tc>
      </w:tr>
      <w:tr w:rsidR="00E91051" w:rsidRPr="00EF7A77" w14:paraId="6C24D515" w14:textId="77777777" w:rsidTr="00C37AB8">
        <w:trPr>
          <w:trHeight w:val="397"/>
        </w:trPr>
        <w:tc>
          <w:tcPr>
            <w:tcW w:w="2869" w:type="dxa"/>
            <w:vAlign w:val="center"/>
          </w:tcPr>
          <w:p w14:paraId="4C523824" w14:textId="1101E683" w:rsidR="00E91051" w:rsidRDefault="00E91051" w:rsidP="00E91051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Bild </w:t>
            </w:r>
            <w:proofErr w:type="spellStart"/>
            <w:r>
              <w:rPr>
                <w:color w:val="003781" w:themeColor="background1"/>
              </w:rPr>
              <w:t>im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Anhang</w:t>
            </w:r>
            <w:proofErr w:type="spellEnd"/>
            <w:r>
              <w:rPr>
                <w:color w:val="003781" w:themeColor="background1"/>
              </w:rPr>
              <w:t xml:space="preserve">, ja: </w:t>
            </w:r>
          </w:p>
        </w:tc>
        <w:tc>
          <w:tcPr>
            <w:tcW w:w="2233" w:type="dxa"/>
            <w:vAlign w:val="center"/>
          </w:tcPr>
          <w:p w14:paraId="09409280" w14:textId="10F4E0BF" w:rsidR="00E91051" w:rsidRDefault="00E91051" w:rsidP="00E91051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0D40EEAD" w14:textId="1D5EB8DC" w:rsidR="00E91051" w:rsidRDefault="00E91051" w:rsidP="00E91051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0F1122D7" w14:textId="55E68F9C" w:rsidR="00E91051" w:rsidRDefault="00E91051" w:rsidP="00E91051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1F724A3B" w14:textId="09203CA6" w:rsidR="00E91051" w:rsidRDefault="00E91051" w:rsidP="00E91051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  <w:tc>
          <w:tcPr>
            <w:tcW w:w="2233" w:type="dxa"/>
            <w:vAlign w:val="center"/>
          </w:tcPr>
          <w:p w14:paraId="7E966EC7" w14:textId="34C37224" w:rsidR="00E91051" w:rsidRDefault="00E91051" w:rsidP="00E91051">
            <w:pPr>
              <w:rPr>
                <w:color w:val="003781" w:themeColor="background1"/>
              </w:rPr>
            </w:pPr>
            <w:r>
              <w:rPr>
                <w:color w:val="003781" w:themeColor="background1"/>
              </w:rPr>
              <w:t xml:space="preserve">(Name der </w:t>
            </w:r>
            <w:proofErr w:type="spellStart"/>
            <w:r>
              <w:rPr>
                <w:color w:val="003781" w:themeColor="background1"/>
              </w:rPr>
              <w:t>Datei</w:t>
            </w:r>
            <w:proofErr w:type="spellEnd"/>
            <w:r>
              <w:rPr>
                <w:color w:val="003781" w:themeColor="background1"/>
              </w:rPr>
              <w:t xml:space="preserve"> </w:t>
            </w:r>
            <w:proofErr w:type="spellStart"/>
            <w:r>
              <w:rPr>
                <w:color w:val="003781" w:themeColor="background1"/>
              </w:rPr>
              <w:t>einfügen</w:t>
            </w:r>
            <w:proofErr w:type="spellEnd"/>
            <w:r>
              <w:rPr>
                <w:color w:val="003781" w:themeColor="background1"/>
              </w:rPr>
              <w:t>)</w:t>
            </w:r>
          </w:p>
        </w:tc>
      </w:tr>
      <w:tr w:rsidR="00887D67" w:rsidRPr="00887D67" w14:paraId="5024C881" w14:textId="77777777" w:rsidTr="00A44D8C">
        <w:trPr>
          <w:trHeight w:val="340"/>
        </w:trPr>
        <w:tc>
          <w:tcPr>
            <w:tcW w:w="2869" w:type="dxa"/>
            <w:vAlign w:val="center"/>
          </w:tcPr>
          <w:p w14:paraId="7524DFC7" w14:textId="77777777" w:rsidR="00887D67" w:rsidRPr="00887D67" w:rsidRDefault="00887D67" w:rsidP="00A44D8C">
            <w:pPr>
              <w:rPr>
                <w:color w:val="003781" w:themeColor="background1"/>
                <w:lang w:val="de-AT"/>
              </w:rPr>
            </w:pPr>
            <w:proofErr w:type="spellStart"/>
            <w:r w:rsidRPr="00887D67">
              <w:rPr>
                <w:color w:val="003781" w:themeColor="background1"/>
                <w:lang w:val="de-AT"/>
              </w:rPr>
              <w:t>Werbernummer</w:t>
            </w:r>
            <w:proofErr w:type="spellEnd"/>
            <w:r w:rsidRPr="00887D67">
              <w:rPr>
                <w:color w:val="003781" w:themeColor="background1"/>
                <w:lang w:val="de-AT"/>
              </w:rPr>
              <w:t xml:space="preserve"> für Onlineshop (Q</w:t>
            </w:r>
            <w:r>
              <w:rPr>
                <w:color w:val="003781" w:themeColor="background1"/>
                <w:lang w:val="de-AT"/>
              </w:rPr>
              <w:t>&amp;B) Mein Zuhause und Mein KFZ</w:t>
            </w:r>
          </w:p>
        </w:tc>
        <w:tc>
          <w:tcPr>
            <w:tcW w:w="2233" w:type="dxa"/>
            <w:vAlign w:val="center"/>
          </w:tcPr>
          <w:p w14:paraId="22A9D2A6" w14:textId="77777777" w:rsidR="00887D67" w:rsidRPr="00887D67" w:rsidRDefault="00887D67" w:rsidP="00A44D8C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6802FFCC" w14:textId="77777777" w:rsidR="00887D67" w:rsidRPr="00887D67" w:rsidRDefault="00887D67" w:rsidP="00A44D8C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561C189D" w14:textId="77777777" w:rsidR="00887D67" w:rsidRPr="00887D67" w:rsidRDefault="00887D67" w:rsidP="00A44D8C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0EE92145" w14:textId="77777777" w:rsidR="00887D67" w:rsidRPr="00887D67" w:rsidRDefault="00887D67" w:rsidP="00A44D8C">
            <w:pPr>
              <w:rPr>
                <w:color w:val="003781" w:themeColor="background1"/>
                <w:lang w:val="de-AT"/>
              </w:rPr>
            </w:pPr>
          </w:p>
        </w:tc>
        <w:tc>
          <w:tcPr>
            <w:tcW w:w="2233" w:type="dxa"/>
            <w:vAlign w:val="center"/>
          </w:tcPr>
          <w:p w14:paraId="20AE0C91" w14:textId="77777777" w:rsidR="00887D67" w:rsidRPr="00887D67" w:rsidRDefault="00887D67" w:rsidP="00A44D8C">
            <w:pPr>
              <w:rPr>
                <w:color w:val="003781" w:themeColor="background1"/>
                <w:lang w:val="de-AT"/>
              </w:rPr>
            </w:pPr>
          </w:p>
        </w:tc>
      </w:tr>
    </w:tbl>
    <w:p w14:paraId="1B320086" w14:textId="402801B1" w:rsidR="0030083E" w:rsidRPr="00887D67" w:rsidRDefault="0030083E" w:rsidP="00D97370">
      <w:pPr>
        <w:spacing w:line="220" w:lineRule="atLeast"/>
        <w:rPr>
          <w:lang w:val="de-AT"/>
        </w:rPr>
      </w:pPr>
    </w:p>
    <w:p w14:paraId="44FA649D" w14:textId="32B17714" w:rsidR="0030083E" w:rsidRPr="00887D67" w:rsidRDefault="0030083E" w:rsidP="00D97370">
      <w:pPr>
        <w:spacing w:line="220" w:lineRule="atLeast"/>
        <w:rPr>
          <w:lang w:val="de-AT"/>
        </w:rPr>
      </w:pPr>
      <w:r w:rsidRPr="00887D67">
        <w:rPr>
          <w:lang w:val="de-AT"/>
        </w:rPr>
        <w:tab/>
      </w:r>
      <w:r w:rsidRPr="00887D67">
        <w:rPr>
          <w:lang w:val="de-AT"/>
        </w:rPr>
        <w:tab/>
      </w:r>
    </w:p>
    <w:sectPr w:rsidR="0030083E" w:rsidRPr="00887D67" w:rsidSect="00DF3502">
      <w:pgSz w:w="16838" w:h="11906" w:orient="landscape"/>
      <w:pgMar w:top="765" w:right="1418" w:bottom="1418" w:left="347" w:header="305" w:footer="765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E84D" w14:textId="77777777" w:rsidR="00CB1E11" w:rsidRDefault="00CB1E11" w:rsidP="00F77599">
      <w:pPr>
        <w:spacing w:line="240" w:lineRule="auto"/>
      </w:pPr>
      <w:r>
        <w:separator/>
      </w:r>
    </w:p>
  </w:endnote>
  <w:endnote w:type="continuationSeparator" w:id="0">
    <w:p w14:paraId="4720382B" w14:textId="77777777" w:rsidR="00CB1E11" w:rsidRDefault="00CB1E11" w:rsidP="00F775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Neo">
    <w:panose1 w:val="020B0504020203020204"/>
    <w:charset w:val="00"/>
    <w:family w:val="swiss"/>
    <w:pitch w:val="variable"/>
    <w:sig w:usb0="A000006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F12E" w14:textId="77777777" w:rsidR="004376A4" w:rsidRDefault="004376A4" w:rsidP="004376A4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F649" w14:textId="77777777" w:rsidR="00B6768D" w:rsidRDefault="00EF0311" w:rsidP="00EF0311">
    <w:pPr>
      <w:pStyle w:val="Fuzeile"/>
    </w:pP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\* Arabic  \* MERGEFORMAT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F102" w14:textId="77777777" w:rsidR="00CB1E11" w:rsidRDefault="00CB1E11" w:rsidP="00F77599">
      <w:pPr>
        <w:spacing w:line="240" w:lineRule="auto"/>
      </w:pPr>
      <w:r>
        <w:separator/>
      </w:r>
    </w:p>
  </w:footnote>
  <w:footnote w:type="continuationSeparator" w:id="0">
    <w:p w14:paraId="185DFD59" w14:textId="77777777" w:rsidR="00CB1E11" w:rsidRDefault="00CB1E11" w:rsidP="00F775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7709" w14:textId="6F56A0DF" w:rsidR="00CB1E11" w:rsidRDefault="00CB1E11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69668BD0" wp14:editId="62B1402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335" b="6350"/>
              <wp:wrapSquare wrapText="bothSides"/>
              <wp:docPr id="2" name="Textfeld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EED730" w14:textId="51C222C1" w:rsidR="00CB1E11" w:rsidRPr="00CB1E11" w:rsidRDefault="00CB1E11">
                          <w:pPr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</w:pPr>
                          <w:r w:rsidRPr="00CB1E11">
                            <w:rPr>
                              <w:rFonts w:ascii="Calibri" w:eastAsia="Calibri" w:hAnsi="Calibri" w:cs="Calibri"/>
                              <w:color w:val="00000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68BD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Internal" style="position:absolute;left:0;text-align:left;margin-left:0;margin-top:.05pt;width:34.95pt;height:34.95pt;z-index:2516736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" filled="f" stroked="f">
              <v:textbox style="mso-fit-shape-to-text:t" inset="0,0,0,0">
                <w:txbxContent>
                  <w:p w14:paraId="5CEED730" w14:textId="51C222C1" w:rsidR="00CB1E11" w:rsidRPr="00CB1E11" w:rsidRDefault="00CB1E11">
                    <w:pPr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</w:pPr>
                    <w:r w:rsidRPr="00CB1E11">
                      <w:rPr>
                        <w:rFonts w:ascii="Calibri" w:eastAsia="Calibri" w:hAnsi="Calibri" w:cs="Calibri"/>
                        <w:color w:val="000000"/>
                        <w:szCs w:val="20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F77A" w14:textId="619757CA" w:rsidR="00DF3502" w:rsidRDefault="00DF3502" w:rsidP="000A722E">
    <w:pPr>
      <w:pStyle w:val="AZ-PHeaderTitle"/>
    </w:pPr>
  </w:p>
  <w:p w14:paraId="1508DAD0" w14:textId="77777777" w:rsidR="00DF3502" w:rsidRPr="00DF3502" w:rsidRDefault="00DF3502" w:rsidP="000A722E">
    <w:pPr>
      <w:pStyle w:val="AZ-PHeaderTitle"/>
      <w:rPr>
        <w:sz w:val="8"/>
        <w:szCs w:val="8"/>
      </w:rPr>
    </w:pPr>
  </w:p>
  <w:p w14:paraId="7E80EEC2" w14:textId="1995C1F9" w:rsidR="00960C72" w:rsidRPr="00C37AB8" w:rsidRDefault="00DF3502" w:rsidP="00C37AB8">
    <w:pPr>
      <w:pStyle w:val="berschrift1"/>
      <w:spacing w:before="600"/>
      <w:ind w:hanging="852"/>
      <w:rPr>
        <w:color w:val="13A0D3" w:themeColor="accent4"/>
        <w:lang w:val="de-AT"/>
      </w:rPr>
    </w:pPr>
    <w:r w:rsidRPr="00EF7A77">
      <w:rPr>
        <w:rStyle w:val="AZ-TBrandColorBlue3"/>
        <w:color w:val="003781" w:themeColor="background1"/>
        <w:lang w:val="de-AT"/>
      </w:rPr>
      <w:t>Agentur-Webseiten</w:t>
    </w:r>
    <w:r>
      <w:rPr>
        <w:rStyle w:val="AZ-TBrandColorBlue3"/>
        <w:color w:val="003781" w:themeColor="background1"/>
        <w:lang w:val="de-AT"/>
      </w:rPr>
      <w:t>:</w:t>
    </w:r>
    <w:r w:rsidRPr="00EF7A77">
      <w:rPr>
        <w:lang w:val="de-AT"/>
      </w:rPr>
      <w:t xml:space="preserve"> </w:t>
    </w:r>
    <w:r w:rsidR="0030083E">
      <w:rPr>
        <w:lang w:val="de-AT"/>
      </w:rPr>
      <w:br/>
    </w:r>
    <w:r>
      <w:rPr>
        <w:rStyle w:val="AZ-TBrandColorBlue3"/>
        <w:lang w:val="de-AT"/>
      </w:rPr>
      <w:t>Date</w:t>
    </w:r>
    <w:r w:rsidR="00F77599">
      <w:rPr>
        <w:noProof/>
      </w:rPr>
      <w:drawing>
        <wp:anchor distT="0" distB="0" distL="114300" distR="114300" simplePos="0" relativeHeight="251658240" behindDoc="0" locked="1" layoutInCell="1" allowOverlap="1" wp14:anchorId="55279127" wp14:editId="0189CC19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440000" cy="361143"/>
          <wp:effectExtent l="0" t="0" r="0" b="1270"/>
          <wp:wrapSquare wrapText="bothSides"/>
          <wp:docPr id="67" name="Grafik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6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AZ-TBrandColorBlue3"/>
        <w:lang w:val="de-AT"/>
      </w:rPr>
      <w:t>n</w:t>
    </w:r>
    <w:r w:rsidR="0030083E">
      <w:rPr>
        <w:rStyle w:val="AZ-TBrandColorBlue3"/>
        <w:lang w:val="de-AT"/>
      </w:rPr>
      <w:t xml:space="preserve">überprüfung </w:t>
    </w:r>
    <w:r w:rsidR="00040460">
      <w:rPr>
        <w:rStyle w:val="AZ-TBrandColorBlue3"/>
        <w:lang w:val="de-AT"/>
      </w:rPr>
      <w:t xml:space="preserve">– </w:t>
    </w:r>
    <w:r w:rsidR="00040460">
      <w:rPr>
        <w:rStyle w:val="AZ-TBrandColorBlue3"/>
        <w:lang w:val="de-AT"/>
      </w:rPr>
      <w:br/>
    </w:r>
    <w:r w:rsidR="00040460" w:rsidRPr="00040460">
      <w:rPr>
        <w:rStyle w:val="AZ-TBrandColorBlue3"/>
        <w:color w:val="003781" w:themeColor="background1"/>
        <w:lang w:val="de-AT"/>
      </w:rPr>
      <w:t>bitte überprüfen Sie die Daten</w:t>
    </w:r>
  </w:p>
  <w:p w14:paraId="55A0875C" w14:textId="77777777" w:rsidR="00960C72" w:rsidRPr="00960C72" w:rsidRDefault="00960C72" w:rsidP="00960C72">
    <w:pPr>
      <w:rPr>
        <w:lang w:val="de-A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A4055" w14:textId="77777777" w:rsidR="00C37AB8" w:rsidRDefault="00C37AB8" w:rsidP="00EF7A77">
    <w:pPr>
      <w:pStyle w:val="Kopfzeile"/>
      <w:ind w:left="0"/>
    </w:pPr>
  </w:p>
  <w:p w14:paraId="165E6D2E" w14:textId="77777777" w:rsidR="00C37AB8" w:rsidRDefault="00C37AB8" w:rsidP="00EF7A77">
    <w:pPr>
      <w:pStyle w:val="Kopfzeile"/>
      <w:ind w:left="0"/>
    </w:pPr>
  </w:p>
  <w:p w14:paraId="74E2DEA6" w14:textId="77777777" w:rsidR="00C37AB8" w:rsidRDefault="00C37AB8" w:rsidP="00EF7A77">
    <w:pPr>
      <w:pStyle w:val="Kopfzeile"/>
      <w:ind w:left="0"/>
    </w:pPr>
  </w:p>
  <w:p w14:paraId="299906F7" w14:textId="77777777" w:rsidR="00C37AB8" w:rsidRDefault="00C37AB8" w:rsidP="00EF7A77">
    <w:pPr>
      <w:pStyle w:val="Kopfzeile"/>
      <w:ind w:left="0"/>
    </w:pPr>
  </w:p>
  <w:p w14:paraId="6EACEA86" w14:textId="77777777" w:rsidR="00C37AB8" w:rsidRDefault="00C37AB8" w:rsidP="00C37AB8">
    <w:pPr>
      <w:pStyle w:val="berschrift1"/>
      <w:spacing w:before="600"/>
      <w:ind w:hanging="852"/>
      <w:rPr>
        <w:rStyle w:val="AZ-TBrandColorBlue3"/>
        <w:lang w:val="de-AT"/>
      </w:rPr>
    </w:pPr>
    <w:r w:rsidRPr="00EF7A77">
      <w:rPr>
        <w:rStyle w:val="AZ-TBrandColorBlue3"/>
        <w:color w:val="003781" w:themeColor="background1"/>
        <w:lang w:val="de-AT"/>
      </w:rPr>
      <w:t>Agentur-Webseiten</w:t>
    </w:r>
    <w:r>
      <w:rPr>
        <w:rStyle w:val="AZ-TBrandColorBlue3"/>
        <w:color w:val="003781" w:themeColor="background1"/>
        <w:lang w:val="de-AT"/>
      </w:rPr>
      <w:t>:</w:t>
    </w:r>
    <w:r w:rsidRPr="00EF7A77">
      <w:rPr>
        <w:lang w:val="de-AT"/>
      </w:rPr>
      <w:t xml:space="preserve"> </w:t>
    </w:r>
    <w:r>
      <w:rPr>
        <w:lang w:val="de-AT"/>
      </w:rPr>
      <w:br/>
    </w:r>
    <w:r>
      <w:rPr>
        <w:rStyle w:val="AZ-TBrandColorBlue3"/>
        <w:lang w:val="de-AT"/>
      </w:rPr>
      <w:t>Date</w:t>
    </w:r>
    <w:r>
      <w:rPr>
        <w:noProof/>
      </w:rPr>
      <w:drawing>
        <wp:anchor distT="0" distB="0" distL="114300" distR="114300" simplePos="0" relativeHeight="251675648" behindDoc="0" locked="1" layoutInCell="1" allowOverlap="1" wp14:anchorId="09B8C6EF" wp14:editId="10B47287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440000" cy="361143"/>
          <wp:effectExtent l="0" t="0" r="0" b="127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6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AZ-TBrandColorBlue3"/>
        <w:lang w:val="de-AT"/>
      </w:rPr>
      <w:t xml:space="preserve">nüberprüfung – </w:t>
    </w:r>
    <w:r>
      <w:rPr>
        <w:rStyle w:val="AZ-TBrandColorBlue3"/>
        <w:lang w:val="de-AT"/>
      </w:rPr>
      <w:br/>
    </w:r>
    <w:r w:rsidRPr="00040460">
      <w:rPr>
        <w:rStyle w:val="AZ-TBrandColorBlue3"/>
        <w:color w:val="003781" w:themeColor="background1"/>
        <w:lang w:val="de-AT"/>
      </w:rPr>
      <w:t>bitte überprüfen Sie die Daten</w:t>
    </w:r>
  </w:p>
  <w:p w14:paraId="7AAE0ABE" w14:textId="77777777" w:rsidR="00C37AB8" w:rsidRDefault="00C37AB8" w:rsidP="00C37AB8">
    <w:pPr>
      <w:ind w:left="1416"/>
      <w:rPr>
        <w:lang w:val="de-AT"/>
      </w:rPr>
    </w:pPr>
    <w:r>
      <w:rPr>
        <w:lang w:val="de-AT"/>
      </w:rPr>
      <w:br/>
      <w:t xml:space="preserve">Das ausgefüllte Formular sowieso aktuelle Porträt-Fotos (falls vorhanden) bitte an:  </w:t>
    </w:r>
    <w:r w:rsidR="00B82B4D">
      <w:fldChar w:fldCharType="begin"/>
    </w:r>
    <w:r w:rsidR="00B82B4D" w:rsidRPr="00887D67">
      <w:rPr>
        <w:lang w:val="de-AT"/>
      </w:rPr>
      <w:instrText xml:space="preserve"> HYPERLINK "mailto:agenturhomepage@allianz.at" </w:instrText>
    </w:r>
    <w:r w:rsidR="00B82B4D">
      <w:fldChar w:fldCharType="separate"/>
    </w:r>
    <w:r w:rsidRPr="00180C99">
      <w:rPr>
        <w:rStyle w:val="Hyperlink"/>
        <w:lang w:val="de-AT"/>
      </w:rPr>
      <w:t>agenturhomepage@allianz.at</w:t>
    </w:r>
    <w:r w:rsidR="00B82B4D">
      <w:rPr>
        <w:rStyle w:val="Hyperlink"/>
        <w:lang w:val="de-AT"/>
      </w:rPr>
      <w:fldChar w:fldCharType="end"/>
    </w:r>
    <w:r>
      <w:rPr>
        <w:lang w:val="de-AT"/>
      </w:rPr>
      <w:t xml:space="preserve"> </w:t>
    </w:r>
  </w:p>
  <w:p w14:paraId="596F13F7" w14:textId="7E5B8FB5" w:rsidR="00A76C73" w:rsidRPr="00C37AB8" w:rsidRDefault="00C37AB8" w:rsidP="00C37AB8">
    <w:pPr>
      <w:ind w:left="708" w:firstLine="708"/>
      <w:rPr>
        <w:lang w:val="de-AT"/>
      </w:rPr>
    </w:pPr>
    <w:r>
      <w:rPr>
        <w:lang w:val="de-AT"/>
      </w:rPr>
      <w:t xml:space="preserve">Noch keine Webseite? Bitte bei </w:t>
    </w:r>
    <w:hyperlink r:id="rId3" w:history="1">
      <w:r w:rsidRPr="00180C99">
        <w:rPr>
          <w:rStyle w:val="Hyperlink"/>
          <w:lang w:val="de-AT"/>
        </w:rPr>
        <w:t>agenturhomepage@allianz.at</w:t>
      </w:r>
    </w:hyperlink>
    <w:r>
      <w:rPr>
        <w:lang w:val="de-AT"/>
      </w:rPr>
      <w:t xml:space="preserve"> melden.</w:t>
    </w:r>
    <w:r w:rsidR="00A76C73">
      <w:rPr>
        <w:noProof/>
      </w:rPr>
      <w:drawing>
        <wp:anchor distT="0" distB="0" distL="114300" distR="114300" simplePos="0" relativeHeight="251669504" behindDoc="0" locked="1" layoutInCell="1" allowOverlap="1" wp14:anchorId="784AA26E" wp14:editId="5AC360E5">
          <wp:simplePos x="0" y="0"/>
          <wp:positionH relativeFrom="page">
            <wp:posOffset>900430</wp:posOffset>
          </wp:positionH>
          <wp:positionV relativeFrom="page">
            <wp:posOffset>467995</wp:posOffset>
          </wp:positionV>
          <wp:extent cx="1440000" cy="361143"/>
          <wp:effectExtent l="0" t="0" r="0" b="1270"/>
          <wp:wrapSquare wrapText="bothSides"/>
          <wp:docPr id="68" name="Grafik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6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C2039"/>
    <w:multiLevelType w:val="hybridMultilevel"/>
    <w:tmpl w:val="A7584E7E"/>
    <w:lvl w:ilvl="0" w:tplc="437A2BF8">
      <w:start w:val="1"/>
      <w:numFmt w:val="decimal"/>
      <w:pStyle w:val="Listenabsatz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7B26"/>
    <w:multiLevelType w:val="hybridMultilevel"/>
    <w:tmpl w:val="5614B2B4"/>
    <w:lvl w:ilvl="0" w:tplc="1A6C24AE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9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11"/>
    <w:rsid w:val="000077C8"/>
    <w:rsid w:val="00007825"/>
    <w:rsid w:val="00013865"/>
    <w:rsid w:val="000200E3"/>
    <w:rsid w:val="0002719A"/>
    <w:rsid w:val="0003208B"/>
    <w:rsid w:val="00040460"/>
    <w:rsid w:val="000419D4"/>
    <w:rsid w:val="00044441"/>
    <w:rsid w:val="00063785"/>
    <w:rsid w:val="00072EEF"/>
    <w:rsid w:val="00075F45"/>
    <w:rsid w:val="000A722E"/>
    <w:rsid w:val="000C2D55"/>
    <w:rsid w:val="000C3C7B"/>
    <w:rsid w:val="000C536F"/>
    <w:rsid w:val="0012709B"/>
    <w:rsid w:val="001400F2"/>
    <w:rsid w:val="00156935"/>
    <w:rsid w:val="0019318F"/>
    <w:rsid w:val="00196902"/>
    <w:rsid w:val="001A0DB7"/>
    <w:rsid w:val="001A1DB5"/>
    <w:rsid w:val="001B1EA9"/>
    <w:rsid w:val="001B5A29"/>
    <w:rsid w:val="0024492E"/>
    <w:rsid w:val="0025727F"/>
    <w:rsid w:val="00274F2F"/>
    <w:rsid w:val="00283B54"/>
    <w:rsid w:val="002A0C15"/>
    <w:rsid w:val="002B6FF5"/>
    <w:rsid w:val="002B7871"/>
    <w:rsid w:val="002C215C"/>
    <w:rsid w:val="002D275D"/>
    <w:rsid w:val="002F0681"/>
    <w:rsid w:val="002F3183"/>
    <w:rsid w:val="002F4B2D"/>
    <w:rsid w:val="002F4D2E"/>
    <w:rsid w:val="002F7114"/>
    <w:rsid w:val="002F714D"/>
    <w:rsid w:val="0030083E"/>
    <w:rsid w:val="00307C63"/>
    <w:rsid w:val="0031644F"/>
    <w:rsid w:val="00324AEF"/>
    <w:rsid w:val="00327D08"/>
    <w:rsid w:val="00332FC3"/>
    <w:rsid w:val="003347D1"/>
    <w:rsid w:val="003B2A84"/>
    <w:rsid w:val="0043201B"/>
    <w:rsid w:val="00434485"/>
    <w:rsid w:val="004376A4"/>
    <w:rsid w:val="00472841"/>
    <w:rsid w:val="00477E82"/>
    <w:rsid w:val="004879EB"/>
    <w:rsid w:val="004B7FC2"/>
    <w:rsid w:val="0051799E"/>
    <w:rsid w:val="00517B20"/>
    <w:rsid w:val="00520885"/>
    <w:rsid w:val="00524270"/>
    <w:rsid w:val="00563350"/>
    <w:rsid w:val="005849A8"/>
    <w:rsid w:val="005A0155"/>
    <w:rsid w:val="005A462F"/>
    <w:rsid w:val="005D6B15"/>
    <w:rsid w:val="005F3C73"/>
    <w:rsid w:val="00677A5C"/>
    <w:rsid w:val="00686CD6"/>
    <w:rsid w:val="006A565A"/>
    <w:rsid w:val="006C760F"/>
    <w:rsid w:val="00740D36"/>
    <w:rsid w:val="00765B2A"/>
    <w:rsid w:val="007743E2"/>
    <w:rsid w:val="007D0D13"/>
    <w:rsid w:val="007E3F78"/>
    <w:rsid w:val="007F387B"/>
    <w:rsid w:val="0081556A"/>
    <w:rsid w:val="00821F83"/>
    <w:rsid w:val="0085528A"/>
    <w:rsid w:val="008553C1"/>
    <w:rsid w:val="00887D67"/>
    <w:rsid w:val="0089346F"/>
    <w:rsid w:val="008A1EA1"/>
    <w:rsid w:val="008F1E49"/>
    <w:rsid w:val="008F21BB"/>
    <w:rsid w:val="008F23BF"/>
    <w:rsid w:val="00922EC2"/>
    <w:rsid w:val="00932F63"/>
    <w:rsid w:val="0094380D"/>
    <w:rsid w:val="00960C72"/>
    <w:rsid w:val="00962A69"/>
    <w:rsid w:val="0096535D"/>
    <w:rsid w:val="00985475"/>
    <w:rsid w:val="009B16E6"/>
    <w:rsid w:val="009E259A"/>
    <w:rsid w:val="009F3681"/>
    <w:rsid w:val="009F764B"/>
    <w:rsid w:val="00A56A4C"/>
    <w:rsid w:val="00A56EA5"/>
    <w:rsid w:val="00A718D0"/>
    <w:rsid w:val="00A76C73"/>
    <w:rsid w:val="00A96083"/>
    <w:rsid w:val="00AA785C"/>
    <w:rsid w:val="00AB73EA"/>
    <w:rsid w:val="00AB7E29"/>
    <w:rsid w:val="00AC56EC"/>
    <w:rsid w:val="00AF444D"/>
    <w:rsid w:val="00B01AF1"/>
    <w:rsid w:val="00B145EE"/>
    <w:rsid w:val="00B31878"/>
    <w:rsid w:val="00B36376"/>
    <w:rsid w:val="00B47102"/>
    <w:rsid w:val="00B55C7D"/>
    <w:rsid w:val="00B56AD4"/>
    <w:rsid w:val="00B6768D"/>
    <w:rsid w:val="00B818B7"/>
    <w:rsid w:val="00B82B4D"/>
    <w:rsid w:val="00BA0952"/>
    <w:rsid w:val="00BA52E2"/>
    <w:rsid w:val="00BB098A"/>
    <w:rsid w:val="00BE3EB8"/>
    <w:rsid w:val="00C06835"/>
    <w:rsid w:val="00C31A9B"/>
    <w:rsid w:val="00C37AB8"/>
    <w:rsid w:val="00C46640"/>
    <w:rsid w:val="00C4700C"/>
    <w:rsid w:val="00C67567"/>
    <w:rsid w:val="00C7096B"/>
    <w:rsid w:val="00C71E91"/>
    <w:rsid w:val="00C8061F"/>
    <w:rsid w:val="00C91E8B"/>
    <w:rsid w:val="00CB1E11"/>
    <w:rsid w:val="00CE7654"/>
    <w:rsid w:val="00D04DE6"/>
    <w:rsid w:val="00D12F38"/>
    <w:rsid w:val="00D35B7F"/>
    <w:rsid w:val="00D43052"/>
    <w:rsid w:val="00D5427B"/>
    <w:rsid w:val="00D562FE"/>
    <w:rsid w:val="00D66498"/>
    <w:rsid w:val="00D75146"/>
    <w:rsid w:val="00D97370"/>
    <w:rsid w:val="00DA6907"/>
    <w:rsid w:val="00DB6155"/>
    <w:rsid w:val="00DC0D8A"/>
    <w:rsid w:val="00DE1478"/>
    <w:rsid w:val="00DF3502"/>
    <w:rsid w:val="00E16A7C"/>
    <w:rsid w:val="00E27BAA"/>
    <w:rsid w:val="00E32097"/>
    <w:rsid w:val="00E42355"/>
    <w:rsid w:val="00E724A3"/>
    <w:rsid w:val="00E73171"/>
    <w:rsid w:val="00E7590A"/>
    <w:rsid w:val="00E76ABD"/>
    <w:rsid w:val="00E91051"/>
    <w:rsid w:val="00E92603"/>
    <w:rsid w:val="00E9788B"/>
    <w:rsid w:val="00E97FB8"/>
    <w:rsid w:val="00EF0311"/>
    <w:rsid w:val="00EF6A49"/>
    <w:rsid w:val="00EF7A77"/>
    <w:rsid w:val="00F16BA3"/>
    <w:rsid w:val="00F40EFF"/>
    <w:rsid w:val="00F42CA5"/>
    <w:rsid w:val="00F53AFA"/>
    <w:rsid w:val="00F70CA1"/>
    <w:rsid w:val="00F77599"/>
    <w:rsid w:val="00F91029"/>
    <w:rsid w:val="00F93955"/>
    <w:rsid w:val="00FB687C"/>
    <w:rsid w:val="00FC0412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A7E35B"/>
  <w15:chartTrackingRefBased/>
  <w15:docId w15:val="{A61A0D5C-3985-4A84-A207-9FBD396D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de-DE" w:eastAsia="en-US" w:bidi="ar-SA"/>
      </w:rPr>
    </w:rPrDefault>
    <w:pPrDefault>
      <w:pPr>
        <w:spacing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aliases w:val="AZ-P Text"/>
    <w:qFormat/>
    <w:rsid w:val="003347D1"/>
    <w:pPr>
      <w:spacing w:line="260" w:lineRule="atLeast"/>
    </w:pPr>
    <w:rPr>
      <w:sz w:val="20"/>
      <w:lang w:val="en-US"/>
    </w:rPr>
  </w:style>
  <w:style w:type="paragraph" w:styleId="berschrift1">
    <w:name w:val="heading 1"/>
    <w:aliases w:val="AZ-P Headline Level 1 Normal"/>
    <w:basedOn w:val="Standard"/>
    <w:next w:val="Standard"/>
    <w:link w:val="berschrift1Zchn"/>
    <w:uiPriority w:val="9"/>
    <w:qFormat/>
    <w:rsid w:val="003347D1"/>
    <w:pPr>
      <w:keepNext/>
      <w:keepLines/>
      <w:spacing w:before="480" w:line="600" w:lineRule="exact"/>
      <w:ind w:left="2268" w:hanging="2268"/>
      <w:outlineLvl w:val="0"/>
    </w:pPr>
    <w:rPr>
      <w:rFonts w:asciiTheme="majorHAnsi" w:eastAsiaTheme="majorEastAsia" w:hAnsiTheme="majorHAnsi" w:cstheme="majorBidi"/>
      <w:color w:val="003781" w:themeColor="background1"/>
      <w:sz w:val="6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qFormat/>
    <w:rsid w:val="00DC0D8A"/>
    <w:p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semiHidden/>
    <w:rsid w:val="00AA785C"/>
    <w:pPr>
      <w:numPr>
        <w:numId w:val="3"/>
      </w:numPr>
      <w:spacing w:after="280" w:line="280" w:lineRule="atLeast"/>
      <w:contextualSpacing/>
    </w:pPr>
    <w:rPr>
      <w:color w:val="CFCFCF" w:themeColor="text2"/>
    </w:rPr>
  </w:style>
  <w:style w:type="character" w:customStyle="1" w:styleId="berschrift1Zchn">
    <w:name w:val="Überschrift 1 Zchn"/>
    <w:aliases w:val="AZ-P Headline Level 1 Normal Zchn"/>
    <w:basedOn w:val="Absatz-Standardschriftart"/>
    <w:link w:val="berschrift1"/>
    <w:uiPriority w:val="9"/>
    <w:rsid w:val="003347D1"/>
    <w:rPr>
      <w:rFonts w:asciiTheme="majorHAnsi" w:eastAsiaTheme="majorEastAsia" w:hAnsiTheme="majorHAnsi" w:cstheme="majorBidi"/>
      <w:color w:val="003781" w:themeColor="background1"/>
      <w:sz w:val="60"/>
      <w:szCs w:val="32"/>
      <w:lang w:val="en-US"/>
    </w:rPr>
  </w:style>
  <w:style w:type="character" w:customStyle="1" w:styleId="AZ-TBrandColorBlue3">
    <w:name w:val="AZ-T Brand Color Blue 3"/>
    <w:uiPriority w:val="1"/>
    <w:qFormat/>
    <w:rsid w:val="006C760F"/>
    <w:rPr>
      <w:color w:val="13A0D3" w:themeColor="accent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0D8A"/>
    <w:rPr>
      <w:sz w:val="20"/>
      <w:lang w:val="en-GB"/>
    </w:rPr>
  </w:style>
  <w:style w:type="paragraph" w:customStyle="1" w:styleId="AZ-PTableHeadline">
    <w:name w:val="AZ-P Table Headline"/>
    <w:basedOn w:val="Standard"/>
    <w:qFormat/>
    <w:rsid w:val="003347D1"/>
    <w:pPr>
      <w:keepNext/>
      <w:keepLines/>
      <w:spacing w:before="260"/>
      <w:ind w:left="1134"/>
    </w:pPr>
    <w:rPr>
      <w:b/>
      <w:color w:val="003781" w:themeColor="background1"/>
    </w:rPr>
  </w:style>
  <w:style w:type="paragraph" w:styleId="Kopfzeile">
    <w:name w:val="header"/>
    <w:aliases w:val="AZ-P Header"/>
    <w:basedOn w:val="Standard"/>
    <w:link w:val="KopfzeileZchn"/>
    <w:uiPriority w:val="99"/>
    <w:rsid w:val="003347D1"/>
    <w:pPr>
      <w:tabs>
        <w:tab w:val="center" w:pos="4536"/>
        <w:tab w:val="right" w:pos="9072"/>
      </w:tabs>
      <w:spacing w:line="260" w:lineRule="exact"/>
      <w:ind w:left="-2268"/>
    </w:pPr>
    <w:rPr>
      <w:b/>
      <w:caps/>
      <w:color w:val="003781" w:themeColor="background1"/>
      <w:spacing w:val="12"/>
      <w:sz w:val="18"/>
    </w:rPr>
  </w:style>
  <w:style w:type="character" w:customStyle="1" w:styleId="KopfzeileZchn">
    <w:name w:val="Kopfzeile Zchn"/>
    <w:aliases w:val="AZ-P Header Zchn"/>
    <w:basedOn w:val="Absatz-Standardschriftart"/>
    <w:link w:val="Kopfzeile"/>
    <w:uiPriority w:val="99"/>
    <w:rsid w:val="003347D1"/>
    <w:rPr>
      <w:b/>
      <w:caps/>
      <w:color w:val="003781" w:themeColor="background1"/>
      <w:spacing w:val="12"/>
      <w:lang w:val="en-US"/>
    </w:rPr>
  </w:style>
  <w:style w:type="paragraph" w:styleId="Fuzeile">
    <w:name w:val="footer"/>
    <w:aliases w:val="AT-P Footer"/>
    <w:basedOn w:val="Standard"/>
    <w:link w:val="FuzeileZchn"/>
    <w:uiPriority w:val="99"/>
    <w:rsid w:val="00F16BA3"/>
    <w:pPr>
      <w:tabs>
        <w:tab w:val="center" w:pos="4536"/>
        <w:tab w:val="right" w:pos="9072"/>
      </w:tabs>
      <w:spacing w:line="180" w:lineRule="exact"/>
      <w:jc w:val="right"/>
    </w:pPr>
    <w:rPr>
      <w:sz w:val="14"/>
    </w:rPr>
  </w:style>
  <w:style w:type="character" w:customStyle="1" w:styleId="FuzeileZchn">
    <w:name w:val="Fußzeile Zchn"/>
    <w:aliases w:val="AT-P Footer Zchn"/>
    <w:basedOn w:val="Absatz-Standardschriftart"/>
    <w:link w:val="Fuzeile"/>
    <w:uiPriority w:val="99"/>
    <w:rsid w:val="00F16BA3"/>
    <w:rPr>
      <w:sz w:val="14"/>
      <w:lang w:val="en-GB"/>
    </w:rPr>
  </w:style>
  <w:style w:type="paragraph" w:customStyle="1" w:styleId="AZ-PHeadlineLevel1Big">
    <w:name w:val="AZ-P Headline Level 1 Big"/>
    <w:basedOn w:val="berschrift1"/>
    <w:qFormat/>
    <w:rsid w:val="00072EEF"/>
    <w:pPr>
      <w:spacing w:before="0" w:line="1200" w:lineRule="exact"/>
    </w:pPr>
    <w:rPr>
      <w:sz w:val="130"/>
    </w:rPr>
  </w:style>
  <w:style w:type="character" w:styleId="Platzhaltertext">
    <w:name w:val="Placeholder Text"/>
    <w:basedOn w:val="Absatz-Standardschriftart"/>
    <w:uiPriority w:val="99"/>
    <w:semiHidden/>
    <w:rsid w:val="00C71E91"/>
    <w:rPr>
      <w:color w:val="808080"/>
    </w:rPr>
  </w:style>
  <w:style w:type="paragraph" w:customStyle="1" w:styleId="AZ-PDate">
    <w:name w:val="AZ-P Date"/>
    <w:basedOn w:val="Standard"/>
    <w:qFormat/>
    <w:rsid w:val="003347D1"/>
    <w:rPr>
      <w:color w:val="003781" w:themeColor="background1"/>
    </w:rPr>
  </w:style>
  <w:style w:type="paragraph" w:customStyle="1" w:styleId="AZ-PAdress">
    <w:name w:val="AZ-P Adress"/>
    <w:basedOn w:val="Standard"/>
    <w:qFormat/>
    <w:rsid w:val="003347D1"/>
    <w:pPr>
      <w:spacing w:line="180" w:lineRule="exact"/>
    </w:pPr>
    <w:rPr>
      <w:color w:val="003781" w:themeColor="background1"/>
      <w:sz w:val="14"/>
    </w:rPr>
  </w:style>
  <w:style w:type="table" w:styleId="Tabellenraster">
    <w:name w:val="Table Grid"/>
    <w:basedOn w:val="NormaleTabelle"/>
    <w:uiPriority w:val="59"/>
    <w:rsid w:val="002F4D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ZMeetingAgenda">
    <w:name w:val="AZ Meeting Agenda"/>
    <w:basedOn w:val="NormaleTabelle"/>
    <w:uiPriority w:val="99"/>
    <w:rsid w:val="00E76ABD"/>
    <w:pPr>
      <w:spacing w:line="260" w:lineRule="exact"/>
    </w:pPr>
    <w:rPr>
      <w:sz w:val="20"/>
    </w:rPr>
    <w:tblPr>
      <w:tblBorders>
        <w:bottom w:val="single" w:sz="2" w:space="0" w:color="auto"/>
        <w:insideH w:val="single" w:sz="2" w:space="0" w:color="auto"/>
      </w:tblBorders>
      <w:tblCellMar>
        <w:top w:w="113" w:type="dxa"/>
        <w:bottom w:w="113" w:type="dxa"/>
      </w:tblCellMar>
    </w:tblPr>
    <w:tblStylePr w:type="firstRow">
      <w:rPr>
        <w:b/>
        <w:color w:val="CFCFCF" w:themeColor="text2"/>
      </w:rPr>
      <w:tblPr>
        <w:tblCellMar>
          <w:top w:w="57" w:type="dxa"/>
          <w:left w:w="113" w:type="dxa"/>
          <w:bottom w:w="113" w:type="dxa"/>
          <w:right w:w="113" w:type="dxa"/>
        </w:tblCellMar>
      </w:tblPr>
    </w:tblStylePr>
  </w:style>
  <w:style w:type="paragraph" w:customStyle="1" w:styleId="AZ-PMeetingDay">
    <w:name w:val="AZ-P Meeting Day"/>
    <w:basedOn w:val="Standard"/>
    <w:qFormat/>
    <w:rsid w:val="008F21BB"/>
    <w:rPr>
      <w:color w:val="13A0D3" w:themeColor="accent4"/>
      <w:sz w:val="60"/>
    </w:rPr>
  </w:style>
  <w:style w:type="paragraph" w:customStyle="1" w:styleId="AZ-PTableDate">
    <w:name w:val="AZ-P Table Date"/>
    <w:basedOn w:val="Standard"/>
    <w:qFormat/>
    <w:rsid w:val="003347D1"/>
    <w:rPr>
      <w:color w:val="003781" w:themeColor="background1"/>
    </w:rPr>
  </w:style>
  <w:style w:type="paragraph" w:customStyle="1" w:styleId="AZ-PTableText">
    <w:name w:val="AZ-P Table Text"/>
    <w:basedOn w:val="Standard"/>
    <w:qFormat/>
    <w:rsid w:val="00E7590A"/>
    <w:pPr>
      <w:tabs>
        <w:tab w:val="left" w:pos="1134"/>
      </w:tabs>
      <w:ind w:left="1134" w:hanging="1134"/>
    </w:pPr>
  </w:style>
  <w:style w:type="paragraph" w:customStyle="1" w:styleId="AZ-PHeaderTitle">
    <w:name w:val="AZ-P Header Title"/>
    <w:basedOn w:val="Kopfzeile"/>
    <w:qFormat/>
    <w:rsid w:val="003347D1"/>
    <w:pPr>
      <w:spacing w:after="560"/>
      <w:ind w:left="0"/>
    </w:pPr>
    <w:rPr>
      <w:rFonts w:asciiTheme="majorHAnsi" w:hAnsiTheme="majorHAnsi"/>
      <w:caps w:val="0"/>
      <w:noProof/>
      <w:color w:val="414141" w:themeColor="background2"/>
      <w:spacing w:val="0"/>
      <w:sz w:val="20"/>
    </w:rPr>
  </w:style>
  <w:style w:type="character" w:styleId="Hyperlink">
    <w:name w:val="Hyperlink"/>
    <w:basedOn w:val="Absatz-Standardschriftart"/>
    <w:uiPriority w:val="99"/>
    <w:semiHidden/>
    <w:rsid w:val="00EF7A77"/>
    <w:rPr>
      <w:color w:val="00378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rsid w:val="00EF7A7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2572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25727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5727F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2572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5727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enturhomepage@allianz.at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761\AppData\Local\Temp\7zO81F08640\AZ_Intern_Meeting_Agenda_MultiDay_Neo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358E17-53AF-49EA-B622-97762F63264C}"/>
      </w:docPartPr>
      <w:docPartBody>
        <w:p w:rsidR="00517FF3" w:rsidRDefault="00BA43C4"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B00082817B497B89CC3C8087E72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A4FFC-D052-40B6-AB44-B9FB6FDB4992}"/>
      </w:docPartPr>
      <w:docPartBody>
        <w:p w:rsidR="00517FF3" w:rsidRDefault="00BA43C4" w:rsidP="00BA43C4">
          <w:pPr>
            <w:pStyle w:val="E4B00082817B497B89CC3C8087E72381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5224BAEFB9449E93FA30B67F03A0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2B559-4361-47CB-881A-06ECCB36F5EB}"/>
      </w:docPartPr>
      <w:docPartBody>
        <w:p w:rsidR="00517FF3" w:rsidRDefault="00BA43C4" w:rsidP="00BA43C4">
          <w:pPr>
            <w:pStyle w:val="6B5224BAEFB9449E93FA30B67F03A0AC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4F2617F9B94FF8BA5E60E5BAE04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8D810-5075-423C-AFE7-16900F93A563}"/>
      </w:docPartPr>
      <w:docPartBody>
        <w:p w:rsidR="00517FF3" w:rsidRDefault="00BA43C4" w:rsidP="00BA43C4">
          <w:pPr>
            <w:pStyle w:val="294F2617F9B94FF8BA5E60E5BAE04EEC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290FEAF345405FACBD7A0FC1324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A8A1A-962C-492B-8555-781321F55AE6}"/>
      </w:docPartPr>
      <w:docPartBody>
        <w:p w:rsidR="00517FF3" w:rsidRDefault="00BA43C4" w:rsidP="00BA43C4">
          <w:pPr>
            <w:pStyle w:val="74290FEAF345405FACBD7A0FC13244B5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B68F3C6F5948F3AC29A54B445F71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C89E4-8FA9-4D83-8869-6E9A604A387D}"/>
      </w:docPartPr>
      <w:docPartBody>
        <w:p w:rsidR="00517FF3" w:rsidRDefault="00BA43C4" w:rsidP="00BA43C4">
          <w:pPr>
            <w:pStyle w:val="0AB68F3C6F5948F3AC29A54B445F7169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AB1E747CD742F486B3BA4297AB5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EFDAE-4062-4F2B-8818-A1A438B2714D}"/>
      </w:docPartPr>
      <w:docPartBody>
        <w:p w:rsidR="00517FF3" w:rsidRDefault="00BA43C4" w:rsidP="00BA43C4">
          <w:pPr>
            <w:pStyle w:val="5BAB1E747CD742F486B3BA4297AB5278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65B8E69EF74ADC93979CE75B067A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FDD86-5C72-43B8-8896-CF54B9E30AC0}"/>
      </w:docPartPr>
      <w:docPartBody>
        <w:p w:rsidR="00517FF3" w:rsidRDefault="00BA43C4" w:rsidP="00BA43C4">
          <w:pPr>
            <w:pStyle w:val="6065B8E69EF74ADC93979CE75B067AC2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0EB52169B34CACA2DE51009A55DB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8D351-38F3-4D71-BB0A-7866C5806AB9}"/>
      </w:docPartPr>
      <w:docPartBody>
        <w:p w:rsidR="00517FF3" w:rsidRDefault="00BA43C4" w:rsidP="00BA43C4">
          <w:pPr>
            <w:pStyle w:val="6B0EB52169B34CACA2DE51009A55DB61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29C46DF38FA4557B66D075CED1F46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3CD5D-4398-4581-AAFB-C5C591CA9668}"/>
      </w:docPartPr>
      <w:docPartBody>
        <w:p w:rsidR="00F6175F" w:rsidRDefault="00517FF3" w:rsidP="00517FF3">
          <w:pPr>
            <w:pStyle w:val="029C46DF38FA4557B66D075CED1F465E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3B897EC27246F4A96E026958359D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C263D7-7E09-4109-81F4-290A8805CA79}"/>
      </w:docPartPr>
      <w:docPartBody>
        <w:p w:rsidR="00F6175F" w:rsidRDefault="00517FF3" w:rsidP="00517FF3">
          <w:pPr>
            <w:pStyle w:val="443B897EC27246F4A96E026958359DD7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3566935BD747EDA85A9393AF0CE4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9F9C95-F54A-4342-8971-E4FD7168BCE7}"/>
      </w:docPartPr>
      <w:docPartBody>
        <w:p w:rsidR="00F6175F" w:rsidRDefault="00517FF3" w:rsidP="00517FF3">
          <w:pPr>
            <w:pStyle w:val="393566935BD747EDA85A9393AF0CE43B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3EABE5A007423EA205A3E77788A3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8A799-CA91-4D6A-90C3-B38EC6B320C0}"/>
      </w:docPartPr>
      <w:docPartBody>
        <w:p w:rsidR="00F6175F" w:rsidRDefault="00517FF3" w:rsidP="00517FF3">
          <w:pPr>
            <w:pStyle w:val="E63EABE5A007423EA205A3E77788A3BF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285D4C6139453EA4991484BE1D7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6133DD-03BD-45C0-955F-22E688ECB1DB}"/>
      </w:docPartPr>
      <w:docPartBody>
        <w:p w:rsidR="00F6175F" w:rsidRDefault="00517FF3" w:rsidP="00517FF3">
          <w:pPr>
            <w:pStyle w:val="98285D4C6139453EA4991484BE1D7372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348855F34144A5AC917AA1B8DBA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A44D0-50A5-49DB-B1A2-E96E643E4B49}"/>
      </w:docPartPr>
      <w:docPartBody>
        <w:p w:rsidR="00F6175F" w:rsidRDefault="00517FF3" w:rsidP="00517FF3">
          <w:pPr>
            <w:pStyle w:val="C9348855F34144A5AC917AA1B8DBA6BC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441943FDFB4997AD491A608FF75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728EA-292F-4A2D-A14E-71FF6454C361}"/>
      </w:docPartPr>
      <w:docPartBody>
        <w:p w:rsidR="00F6175F" w:rsidRDefault="00517FF3" w:rsidP="00517FF3">
          <w:pPr>
            <w:pStyle w:val="35441943FDFB4997AD491A608FF75146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75D8B0C875497BA721C5C7A15AAE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42AD7-6DD9-4D09-BAA4-F61A04EA2667}"/>
      </w:docPartPr>
      <w:docPartBody>
        <w:p w:rsidR="00F6175F" w:rsidRDefault="00517FF3" w:rsidP="00517FF3">
          <w:pPr>
            <w:pStyle w:val="6675D8B0C875497BA721C5C7A15AAED6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DF8BABB3DF437FB78B4663BBE59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BFE83-3DD9-446E-A577-C3790A93C1C2}"/>
      </w:docPartPr>
      <w:docPartBody>
        <w:p w:rsidR="00F6175F" w:rsidRDefault="00517FF3" w:rsidP="00517FF3">
          <w:pPr>
            <w:pStyle w:val="03DF8BABB3DF437FB78B4663BBE59FDD"/>
          </w:pPr>
          <w:r w:rsidRPr="001464E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Neo">
    <w:panose1 w:val="020B0504020203020204"/>
    <w:charset w:val="00"/>
    <w:family w:val="swiss"/>
    <w:pitch w:val="variable"/>
    <w:sig w:usb0="A000006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C4"/>
    <w:rsid w:val="00517FF3"/>
    <w:rsid w:val="00BA43C4"/>
    <w:rsid w:val="00F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7FF3"/>
    <w:rPr>
      <w:color w:val="808080"/>
    </w:rPr>
  </w:style>
  <w:style w:type="paragraph" w:customStyle="1" w:styleId="E4B00082817B497B89CC3C8087E72381">
    <w:name w:val="E4B00082817B497B89CC3C8087E72381"/>
    <w:rsid w:val="00BA43C4"/>
  </w:style>
  <w:style w:type="paragraph" w:customStyle="1" w:styleId="6B5224BAEFB9449E93FA30B67F03A0AC">
    <w:name w:val="6B5224BAEFB9449E93FA30B67F03A0AC"/>
    <w:rsid w:val="00BA43C4"/>
  </w:style>
  <w:style w:type="paragraph" w:customStyle="1" w:styleId="294F2617F9B94FF8BA5E60E5BAE04EEC">
    <w:name w:val="294F2617F9B94FF8BA5E60E5BAE04EEC"/>
    <w:rsid w:val="00BA43C4"/>
  </w:style>
  <w:style w:type="paragraph" w:customStyle="1" w:styleId="74290FEAF345405FACBD7A0FC13244B5">
    <w:name w:val="74290FEAF345405FACBD7A0FC13244B5"/>
    <w:rsid w:val="00BA43C4"/>
  </w:style>
  <w:style w:type="paragraph" w:customStyle="1" w:styleId="0AB68F3C6F5948F3AC29A54B445F7169">
    <w:name w:val="0AB68F3C6F5948F3AC29A54B445F7169"/>
    <w:rsid w:val="00BA43C4"/>
  </w:style>
  <w:style w:type="paragraph" w:customStyle="1" w:styleId="5BAB1E747CD742F486B3BA4297AB5278">
    <w:name w:val="5BAB1E747CD742F486B3BA4297AB5278"/>
    <w:rsid w:val="00BA43C4"/>
  </w:style>
  <w:style w:type="paragraph" w:customStyle="1" w:styleId="6065B8E69EF74ADC93979CE75B067AC2">
    <w:name w:val="6065B8E69EF74ADC93979CE75B067AC2"/>
    <w:rsid w:val="00BA43C4"/>
  </w:style>
  <w:style w:type="paragraph" w:customStyle="1" w:styleId="6B0EB52169B34CACA2DE51009A55DB61">
    <w:name w:val="6B0EB52169B34CACA2DE51009A55DB61"/>
    <w:rsid w:val="00BA43C4"/>
  </w:style>
  <w:style w:type="paragraph" w:customStyle="1" w:styleId="029C46DF38FA4557B66D075CED1F465E">
    <w:name w:val="029C46DF38FA4557B66D075CED1F465E"/>
    <w:rsid w:val="00517FF3"/>
  </w:style>
  <w:style w:type="paragraph" w:customStyle="1" w:styleId="443B897EC27246F4A96E026958359DD7">
    <w:name w:val="443B897EC27246F4A96E026958359DD7"/>
    <w:rsid w:val="00517FF3"/>
  </w:style>
  <w:style w:type="paragraph" w:customStyle="1" w:styleId="393566935BD747EDA85A9393AF0CE43B">
    <w:name w:val="393566935BD747EDA85A9393AF0CE43B"/>
    <w:rsid w:val="00517FF3"/>
  </w:style>
  <w:style w:type="paragraph" w:customStyle="1" w:styleId="E63EABE5A007423EA205A3E77788A3BF">
    <w:name w:val="E63EABE5A007423EA205A3E77788A3BF"/>
    <w:rsid w:val="00517FF3"/>
  </w:style>
  <w:style w:type="paragraph" w:customStyle="1" w:styleId="98285D4C6139453EA4991484BE1D7372">
    <w:name w:val="98285D4C6139453EA4991484BE1D7372"/>
    <w:rsid w:val="00517FF3"/>
  </w:style>
  <w:style w:type="paragraph" w:customStyle="1" w:styleId="C9348855F34144A5AC917AA1B8DBA6BC">
    <w:name w:val="C9348855F34144A5AC917AA1B8DBA6BC"/>
    <w:rsid w:val="00517FF3"/>
  </w:style>
  <w:style w:type="paragraph" w:customStyle="1" w:styleId="35441943FDFB4997AD491A608FF75146">
    <w:name w:val="35441943FDFB4997AD491A608FF75146"/>
    <w:rsid w:val="00517FF3"/>
  </w:style>
  <w:style w:type="paragraph" w:customStyle="1" w:styleId="6675D8B0C875497BA721C5C7A15AAED6">
    <w:name w:val="6675D8B0C875497BA721C5C7A15AAED6"/>
    <w:rsid w:val="00517FF3"/>
  </w:style>
  <w:style w:type="paragraph" w:customStyle="1" w:styleId="03DF8BABB3DF437FB78B4663BBE59FDD">
    <w:name w:val="03DF8BABB3DF437FB78B4663BBE59FDD"/>
    <w:rsid w:val="00517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lianz Neo">
  <a:themeElements>
    <a:clrScheme name="Custom 21">
      <a:dk1>
        <a:srgbClr val="FFFFFF"/>
      </a:dk1>
      <a:lt1>
        <a:srgbClr val="003781"/>
      </a:lt1>
      <a:dk2>
        <a:srgbClr val="CFCFCF"/>
      </a:dk2>
      <a:lt2>
        <a:srgbClr val="414141"/>
      </a:lt2>
      <a:accent1>
        <a:srgbClr val="122B54"/>
      </a:accent1>
      <a:accent2>
        <a:srgbClr val="006192"/>
      </a:accent2>
      <a:accent3>
        <a:srgbClr val="007AB3"/>
      </a:accent3>
      <a:accent4>
        <a:srgbClr val="13A0D3"/>
      </a:accent4>
      <a:accent5>
        <a:srgbClr val="B5DAE6"/>
      </a:accent5>
      <a:accent6>
        <a:srgbClr val="DFEFF2"/>
      </a:accent6>
      <a:hlink>
        <a:srgbClr val="003781"/>
      </a:hlink>
      <a:folHlink>
        <a:srgbClr val="B4B4B4"/>
      </a:folHlink>
    </a:clrScheme>
    <a:fontScheme name="Custom 3">
      <a:majorFont>
        <a:latin typeface="Allianz Neo"/>
        <a:ea typeface=""/>
        <a:cs typeface=""/>
      </a:majorFont>
      <a:minorFont>
        <a:latin typeface="Allianz Ne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22B54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 anchor="t" anchorCtr="0">
        <a:noAutofit/>
      </a:bodyPr>
      <a:lstStyle>
        <a:defPPr algn="l">
          <a:defRPr sz="1600" smtClean="0">
            <a:solidFill>
              <a:schemeClr val="bg1"/>
            </a:solidFill>
          </a:defRPr>
        </a:defPPr>
      </a:lstStyle>
    </a:txDef>
  </a:objectDefaults>
  <a:extraClrSchemeLst>
    <a:extraClrScheme>
      <a:clrScheme name="AllianzBlue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122B54"/>
        </a:accent1>
        <a:accent2>
          <a:srgbClr val="006192"/>
        </a:accent2>
        <a:accent3>
          <a:srgbClr val="007AB3"/>
        </a:accent3>
        <a:accent4>
          <a:srgbClr val="13A0D3"/>
        </a:accent4>
        <a:accent5>
          <a:srgbClr val="B5DAE6"/>
        </a:accent5>
        <a:accent6>
          <a:srgbClr val="DFEFF2"/>
        </a:accent6>
        <a:hlink>
          <a:srgbClr val="003781"/>
        </a:hlink>
        <a:folHlink>
          <a:srgbClr val="B4B4B4"/>
        </a:folHlink>
      </a:clrScheme>
    </a:extraClrScheme>
    <a:extraClrScheme>
      <a:clrScheme name="AllianzVibrant">
        <a:dk1>
          <a:srgbClr val="003781"/>
        </a:dk1>
        <a:lt1>
          <a:srgbClr val="FFFFFF"/>
        </a:lt1>
        <a:dk2>
          <a:srgbClr val="414141"/>
        </a:dk2>
        <a:lt2>
          <a:srgbClr val="CFCFCF"/>
        </a:lt2>
        <a:accent1>
          <a:srgbClr val="00908D"/>
        </a:accent1>
        <a:accent2>
          <a:srgbClr val="5FCD8A"/>
        </a:accent2>
        <a:accent3>
          <a:srgbClr val="A6276F"/>
        </a:accent3>
        <a:accent4>
          <a:srgbClr val="F62459"/>
        </a:accent4>
        <a:accent5>
          <a:srgbClr val="F86200"/>
        </a:accent5>
        <a:accent6>
          <a:srgbClr val="FAB600"/>
        </a:accent6>
        <a:hlink>
          <a:srgbClr val="003781"/>
        </a:hlink>
        <a:folHlink>
          <a:srgbClr val="B4B4B4"/>
        </a:folHlink>
      </a:clrScheme>
    </a:extraClrScheme>
  </a:extraClrSchemeLst>
  <a:custClrLst>
    <a:custClr name="rgb(18,43,84)">
      <a:srgbClr val="122B54"/>
    </a:custClr>
    <a:custClr name="rgb(0,97,146)">
      <a:srgbClr val="006192"/>
    </a:custClr>
    <a:custClr name="rgb(0,122,179)">
      <a:srgbClr val="007AB3"/>
    </a:custClr>
    <a:custClr name="rgb(19,160,211)">
      <a:srgbClr val="13A0D3"/>
    </a:custClr>
    <a:custClr name="rgb(181,218,230)">
      <a:srgbClr val="B5DAE6"/>
    </a:custClr>
    <a:custClr name="rgb(223,239,242)">
      <a:srgbClr val="DFEFF2"/>
    </a:custClr>
    <a:custClr name="rgb(0,144,141)">
      <a:srgbClr val="00908D"/>
    </a:custClr>
    <a:custClr name="rgb(95,205,138)">
      <a:srgbClr val="5FCD8A"/>
    </a:custClr>
    <a:custClr name="rgb(166,39,111)">
      <a:srgbClr val="A6276F"/>
    </a:custClr>
    <a:custClr name="rgb(246,36,89)">
      <a:srgbClr val="F62459"/>
    </a:custClr>
    <a:custClr name="rgb(248,98,0)">
      <a:srgbClr val="F86200"/>
    </a:custClr>
    <a:custClr name="rgb(250,182,0)">
      <a:srgbClr val="FAB600"/>
    </a:custClr>
  </a:custClrLst>
  <a:extLst>
    <a:ext uri="{05A4C25C-085E-4340-85A3-A5531E510DB2}">
      <thm15:themeFamily xmlns:thm15="http://schemas.microsoft.com/office/thememl/2012/main" name="Alianz" id="{E99355A1-29ED-4A53-A540-FC29DF417B25}" vid="{25B894C9-33C2-4AFA-9DAC-E9BCD7A69F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Select date</PublishDate>
  <Abstract>Meeting Agenda, Allianz Insurance PLC</Abstract>
  <CompanyAddress>Place your adress,
make a softbreak
with STRG+ENTER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E2BFD9-21A2-4692-81A7-D6ACFCD94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AZ_Intern_Meeting_Agenda_MultiDay_Neo_2</Template>
  <TotalTime>0</TotalTime>
  <Pages>4</Pages>
  <Words>494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Meeting Agenda, Allianz Insurance PLC</vt:lpstr>
    </vt:vector>
  </TitlesOfParts>
  <Company>Allianz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Agenda, Allianz Insurance PLC</dc:title>
  <dc:subject/>
  <dc:creator>Weiser Tanja, MSc.</dc:creator>
  <cp:keywords/>
  <dc:description/>
  <cp:lastModifiedBy>Weiser, Tanja (Allianz Elementar Vers.AG)</cp:lastModifiedBy>
  <cp:revision>8</cp:revision>
  <cp:lastPrinted>2022-04-12T11:24:00Z</cp:lastPrinted>
  <dcterms:created xsi:type="dcterms:W3CDTF">2022-04-06T11:39:00Z</dcterms:created>
  <dcterms:modified xsi:type="dcterms:W3CDTF">2022-04-14T06:33:00Z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2022-04-02T18:35:23Z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8f38dffa-a4cf-49c8-9184-a02689d06f98</vt:lpwstr>
  </property>
  <property fmtid="{D5CDD505-2E9C-101B-9397-08002B2CF9AE}" pid="11" name="MSIP_Label_863bc15e-e7bf-41c1-bdb3-03882d8a2e2c_ContentBits">
    <vt:lpwstr>1</vt:lpwstr>
  </property>
</Properties>
</file>